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3D69" w14:textId="0364552F" w:rsidR="00B075D6" w:rsidRPr="000D2FEC" w:rsidRDefault="00001734" w:rsidP="000D2FEC">
      <w:pPr>
        <w:rPr>
          <w:b/>
          <w:bCs/>
        </w:rPr>
      </w:pPr>
      <w:r w:rsidRPr="000D2FEC">
        <w:rPr>
          <w:b/>
          <w:bCs/>
        </w:rPr>
        <w:t xml:space="preserve">MBC 2025 Combined - 10 </w:t>
      </w:r>
      <w:r w:rsidR="000D2FEC" w:rsidRPr="000D2FEC">
        <w:rPr>
          <w:b/>
          <w:bCs/>
        </w:rPr>
        <w:t xml:space="preserve">Parting the Clouds: The Case </w:t>
      </w:r>
      <w:r w:rsidRPr="000D2FEC">
        <w:rPr>
          <w:b/>
          <w:bCs/>
        </w:rPr>
        <w:t>for</w:t>
      </w:r>
      <w:r w:rsidR="000D2FEC" w:rsidRPr="000D2FEC">
        <w:rPr>
          <w:b/>
          <w:bCs/>
        </w:rPr>
        <w:t xml:space="preserve"> Broadcasting in 2025 and Beyond</w:t>
      </w:r>
      <w:r w:rsidR="000D2FEC" w:rsidRPr="000D2FEC">
        <w:rPr>
          <w:b/>
          <w:bCs/>
        </w:rPr>
        <w:t xml:space="preserve">, </w:t>
      </w:r>
      <w:r w:rsidRPr="000D2FEC">
        <w:rPr>
          <w:b/>
          <w:bCs/>
        </w:rPr>
        <w:t>Paul Jacobs, Jacobs Media</w:t>
      </w:r>
    </w:p>
    <w:p w14:paraId="772AC952" w14:textId="77777777" w:rsidR="00B075D6" w:rsidRPr="000D2FEC" w:rsidRDefault="00001734" w:rsidP="008B7332">
      <w:pPr>
        <w:spacing w:after="0" w:line="240" w:lineRule="auto"/>
        <w:rPr>
          <w:b/>
          <w:bCs/>
        </w:rPr>
      </w:pPr>
      <w:r w:rsidRPr="000D2FEC">
        <w:rPr>
          <w:b/>
          <w:bCs/>
        </w:rPr>
        <w:t>Jim Steinhardt, Hearst</w:t>
      </w:r>
    </w:p>
    <w:p w14:paraId="042FCAAC" w14:textId="6946CB4D" w:rsidR="00B075D6" w:rsidRPr="000D2FEC" w:rsidRDefault="00001734" w:rsidP="008B7332">
      <w:pPr>
        <w:spacing w:after="0" w:line="240" w:lineRule="auto"/>
        <w:rPr>
          <w:rFonts w:ascii="Arial" w:hAnsi="Arial" w:cs="Arial"/>
        </w:rPr>
      </w:pPr>
      <w:r w:rsidRPr="000D2FEC">
        <w:rPr>
          <w:rFonts w:ascii="Arial" w:hAnsi="Arial" w:cs="Arial"/>
        </w:rPr>
        <w:t xml:space="preserve">Well, good morning. How was </w:t>
      </w:r>
      <w:r w:rsidR="00206EAC" w:rsidRPr="000D2FEC">
        <w:rPr>
          <w:rFonts w:ascii="Arial" w:hAnsi="Arial" w:cs="Arial"/>
        </w:rPr>
        <w:t>N</w:t>
      </w:r>
      <w:r w:rsidRPr="000D2FEC">
        <w:rPr>
          <w:rFonts w:ascii="Arial" w:hAnsi="Arial" w:cs="Arial"/>
        </w:rPr>
        <w:t xml:space="preserve">uts </w:t>
      </w:r>
      <w:r w:rsidR="00206EAC" w:rsidRPr="000D2FEC">
        <w:rPr>
          <w:rFonts w:ascii="Arial" w:hAnsi="Arial" w:cs="Arial"/>
        </w:rPr>
        <w:t>&amp;</w:t>
      </w:r>
      <w:r w:rsidRPr="000D2FEC">
        <w:rPr>
          <w:rFonts w:ascii="Arial" w:hAnsi="Arial" w:cs="Arial"/>
        </w:rPr>
        <w:t xml:space="preserve"> </w:t>
      </w:r>
      <w:r w:rsidR="00206EAC" w:rsidRPr="000D2FEC">
        <w:rPr>
          <w:rFonts w:ascii="Arial" w:hAnsi="Arial" w:cs="Arial"/>
        </w:rPr>
        <w:t>B</w:t>
      </w:r>
      <w:r w:rsidRPr="000D2FEC">
        <w:rPr>
          <w:rFonts w:ascii="Arial" w:hAnsi="Arial" w:cs="Arial"/>
        </w:rPr>
        <w:t>olts last night?</w:t>
      </w:r>
    </w:p>
    <w:p w14:paraId="3F7A495F" w14:textId="77777777" w:rsidR="00B075D6" w:rsidRPr="000D2FEC" w:rsidRDefault="00B075D6" w:rsidP="008B7332">
      <w:pPr>
        <w:spacing w:after="0" w:line="240" w:lineRule="auto"/>
        <w:rPr>
          <w:rFonts w:ascii="Arial" w:hAnsi="Arial" w:cs="Arial"/>
        </w:rPr>
      </w:pPr>
    </w:p>
    <w:p w14:paraId="769C7395" w14:textId="77777777" w:rsidR="00B075D6" w:rsidRPr="000D2FEC" w:rsidRDefault="00001734" w:rsidP="008B7332">
      <w:pPr>
        <w:spacing w:after="0" w:line="240" w:lineRule="auto"/>
        <w:rPr>
          <w:rFonts w:ascii="Arial" w:hAnsi="Arial" w:cs="Arial"/>
        </w:rPr>
      </w:pPr>
      <w:r w:rsidRPr="000D2FEC">
        <w:rPr>
          <w:rFonts w:ascii="Arial" w:hAnsi="Arial" w:cs="Arial"/>
        </w:rPr>
        <w:t>So</w:t>
      </w:r>
      <w:r w:rsidR="00206EAC" w:rsidRPr="000D2FEC">
        <w:rPr>
          <w:rFonts w:ascii="Arial" w:hAnsi="Arial" w:cs="Arial"/>
        </w:rPr>
        <w:t>,</w:t>
      </w:r>
      <w:r w:rsidRPr="000D2FEC">
        <w:rPr>
          <w:rFonts w:ascii="Arial" w:hAnsi="Arial" w:cs="Arial"/>
        </w:rPr>
        <w:t xml:space="preserve"> as we get started, I wanted to thank our sponsors</w:t>
      </w:r>
      <w:r w:rsidR="00206EAC" w:rsidRPr="000D2FEC">
        <w:rPr>
          <w:rFonts w:ascii="Arial" w:hAnsi="Arial" w:cs="Arial"/>
        </w:rPr>
        <w:t xml:space="preserve">— </w:t>
      </w:r>
      <w:r w:rsidRPr="000D2FEC">
        <w:rPr>
          <w:rFonts w:ascii="Arial" w:hAnsi="Arial" w:cs="Arial"/>
        </w:rPr>
        <w:t xml:space="preserve">first, American Tower Corporation, Forte, </w:t>
      </w:r>
      <w:proofErr w:type="spellStart"/>
      <w:r w:rsidRPr="000D2FEC">
        <w:rPr>
          <w:rFonts w:ascii="Arial" w:hAnsi="Arial" w:cs="Arial"/>
        </w:rPr>
        <w:t>GatesAir</w:t>
      </w:r>
      <w:proofErr w:type="spellEnd"/>
      <w:r w:rsidRPr="000D2FEC">
        <w:rPr>
          <w:rFonts w:ascii="Arial" w:hAnsi="Arial" w:cs="Arial"/>
        </w:rPr>
        <w:t xml:space="preserve">, Nautel, American Amplifier Technologies, Precision Communications, Telos Alliance, </w:t>
      </w:r>
      <w:proofErr w:type="spellStart"/>
      <w:r w:rsidRPr="000D2FEC">
        <w:rPr>
          <w:rFonts w:ascii="Arial" w:hAnsi="Arial" w:cs="Arial"/>
        </w:rPr>
        <w:t>Comrex</w:t>
      </w:r>
      <w:proofErr w:type="spellEnd"/>
      <w:r w:rsidRPr="000D2FEC">
        <w:rPr>
          <w:rFonts w:ascii="Arial" w:hAnsi="Arial" w:cs="Arial"/>
        </w:rPr>
        <w:t xml:space="preserve"> and BSW, Town Square Interactive, Sony, Carville, Martz and Associates, who did the key cards for hotel rooms, Woodward Radio Group, </w:t>
      </w:r>
      <w:proofErr w:type="spellStart"/>
      <w:r w:rsidRPr="000D2FEC">
        <w:rPr>
          <w:rFonts w:ascii="Arial" w:hAnsi="Arial" w:cs="Arial"/>
        </w:rPr>
        <w:t>Tieline</w:t>
      </w:r>
      <w:proofErr w:type="spellEnd"/>
      <w:r w:rsidRPr="000D2FEC">
        <w:rPr>
          <w:rFonts w:ascii="Arial" w:hAnsi="Arial" w:cs="Arial"/>
        </w:rPr>
        <w:t>, Hubbard Broadcasting, and Ross Video. Telos Alliance is also the sponsor of our breakfast today.</w:t>
      </w:r>
    </w:p>
    <w:p w14:paraId="515DA1A5" w14:textId="77777777" w:rsidR="00B075D6" w:rsidRPr="000D2FEC" w:rsidRDefault="00B075D6" w:rsidP="008B7332">
      <w:pPr>
        <w:spacing w:after="0" w:line="240" w:lineRule="auto"/>
        <w:rPr>
          <w:rFonts w:ascii="Arial" w:hAnsi="Arial" w:cs="Arial"/>
        </w:rPr>
      </w:pPr>
    </w:p>
    <w:p w14:paraId="4CFE7EFC" w14:textId="77777777" w:rsidR="00B075D6" w:rsidRPr="000D2FEC" w:rsidRDefault="00001734" w:rsidP="008B7332">
      <w:pPr>
        <w:spacing w:after="0" w:line="240" w:lineRule="auto"/>
        <w:rPr>
          <w:rFonts w:ascii="Arial" w:hAnsi="Arial" w:cs="Arial"/>
        </w:rPr>
      </w:pPr>
      <w:r w:rsidRPr="000D2FEC">
        <w:rPr>
          <w:rFonts w:ascii="Arial" w:hAnsi="Arial" w:cs="Arial"/>
        </w:rPr>
        <w:t xml:space="preserve">This one, out of </w:t>
      </w:r>
      <w:proofErr w:type="gramStart"/>
      <w:r w:rsidRPr="000D2FEC">
        <w:rPr>
          <w:rFonts w:ascii="Arial" w:hAnsi="Arial" w:cs="Arial"/>
        </w:rPr>
        <w:t>all the</w:t>
      </w:r>
      <w:proofErr w:type="gramEnd"/>
      <w:r w:rsidRPr="000D2FEC">
        <w:rPr>
          <w:rFonts w:ascii="Arial" w:hAnsi="Arial" w:cs="Arial"/>
        </w:rPr>
        <w:t xml:space="preserve"> breakfasts, is always my favorite. So, we’ll again accept questions for our speakers by text message if you like. I </w:t>
      </w:r>
      <w:proofErr w:type="gramStart"/>
      <w:r w:rsidRPr="000D2FEC">
        <w:rPr>
          <w:rFonts w:ascii="Arial" w:hAnsi="Arial" w:cs="Arial"/>
        </w:rPr>
        <w:t>have to</w:t>
      </w:r>
      <w:proofErr w:type="gramEnd"/>
      <w:r w:rsidRPr="000D2FEC">
        <w:rPr>
          <w:rFonts w:ascii="Arial" w:hAnsi="Arial" w:cs="Arial"/>
        </w:rPr>
        <w:t xml:space="preserve"> apologize</w:t>
      </w:r>
      <w:r w:rsidR="00206EAC" w:rsidRPr="000D2FEC">
        <w:rPr>
          <w:rFonts w:ascii="Arial" w:hAnsi="Arial" w:cs="Arial"/>
        </w:rPr>
        <w:t xml:space="preserve">— </w:t>
      </w:r>
      <w:r w:rsidRPr="000D2FEC">
        <w:rPr>
          <w:rFonts w:ascii="Arial" w:hAnsi="Arial" w:cs="Arial"/>
        </w:rPr>
        <w:t>I think I missed one text message yesterday, but sorry about that.</w:t>
      </w:r>
    </w:p>
    <w:p w14:paraId="100F1282" w14:textId="77777777" w:rsidR="00B075D6" w:rsidRPr="000D2FEC" w:rsidRDefault="00B075D6" w:rsidP="008B7332">
      <w:pPr>
        <w:spacing w:after="0" w:line="240" w:lineRule="auto"/>
        <w:rPr>
          <w:rFonts w:ascii="Arial" w:hAnsi="Arial" w:cs="Arial"/>
        </w:rPr>
      </w:pPr>
    </w:p>
    <w:p w14:paraId="6414A551" w14:textId="77777777" w:rsidR="00B075D6" w:rsidRPr="000D2FEC" w:rsidRDefault="00001734" w:rsidP="008B7332">
      <w:pPr>
        <w:spacing w:after="0" w:line="240" w:lineRule="auto"/>
        <w:rPr>
          <w:rFonts w:ascii="Arial" w:hAnsi="Arial" w:cs="Arial"/>
        </w:rPr>
      </w:pPr>
      <w:r w:rsidRPr="000D2FEC">
        <w:rPr>
          <w:rFonts w:ascii="Arial" w:hAnsi="Arial" w:cs="Arial"/>
        </w:rPr>
        <w:t>So, we’re getting ready to start off with our first speaker, and I’ll let Michelle Vetterkind introduce them.</w:t>
      </w:r>
    </w:p>
    <w:p w14:paraId="2D45B75B" w14:textId="77777777" w:rsidR="00B075D6" w:rsidRPr="000D2FEC" w:rsidRDefault="00B075D6" w:rsidP="008B7332">
      <w:pPr>
        <w:spacing w:after="0" w:line="240" w:lineRule="auto"/>
        <w:rPr>
          <w:rFonts w:ascii="Arial" w:hAnsi="Arial" w:cs="Arial"/>
        </w:rPr>
      </w:pPr>
    </w:p>
    <w:p w14:paraId="6697E563" w14:textId="77777777" w:rsidR="00B075D6" w:rsidRPr="000D2FEC" w:rsidRDefault="00001734" w:rsidP="008B7332">
      <w:pPr>
        <w:spacing w:after="0" w:line="240" w:lineRule="auto"/>
        <w:rPr>
          <w:b/>
          <w:bCs/>
        </w:rPr>
      </w:pPr>
      <w:r w:rsidRPr="000D2FEC">
        <w:rPr>
          <w:b/>
          <w:bCs/>
        </w:rPr>
        <w:t>Michelle Vetterkind, WBA</w:t>
      </w:r>
    </w:p>
    <w:p w14:paraId="35E119D2" w14:textId="4A07DE8E" w:rsidR="00B075D6" w:rsidRPr="000D2FEC" w:rsidRDefault="00001734" w:rsidP="008B7332">
      <w:pPr>
        <w:spacing w:after="0" w:line="240" w:lineRule="auto"/>
        <w:rPr>
          <w:rFonts w:ascii="Arial" w:hAnsi="Arial" w:cs="Arial"/>
        </w:rPr>
      </w:pPr>
      <w:r w:rsidRPr="000D2FEC">
        <w:rPr>
          <w:rFonts w:ascii="Arial" w:hAnsi="Arial" w:cs="Arial"/>
        </w:rPr>
        <w:t>Good morning, everybody. Did you have a good time last night? How were those cheese curds? Okay, okay, that’s the one thing we have, you know? If nothing else, we have cheese curds.</w:t>
      </w:r>
    </w:p>
    <w:p w14:paraId="6C48042B" w14:textId="77777777" w:rsidR="00B075D6" w:rsidRPr="000D2FEC" w:rsidRDefault="00B075D6" w:rsidP="008B7332">
      <w:pPr>
        <w:spacing w:after="0" w:line="240" w:lineRule="auto"/>
        <w:rPr>
          <w:rFonts w:ascii="Arial" w:hAnsi="Arial" w:cs="Arial"/>
        </w:rPr>
      </w:pPr>
    </w:p>
    <w:p w14:paraId="00C665EE" w14:textId="77777777" w:rsidR="00B075D6" w:rsidRPr="000D2FEC" w:rsidRDefault="00001734" w:rsidP="008B7332">
      <w:pPr>
        <w:spacing w:after="0" w:line="240" w:lineRule="auto"/>
        <w:rPr>
          <w:rFonts w:ascii="Arial" w:hAnsi="Arial" w:cs="Arial"/>
        </w:rPr>
      </w:pPr>
      <w:r w:rsidRPr="000D2FEC">
        <w:rPr>
          <w:rFonts w:ascii="Arial" w:hAnsi="Arial" w:cs="Arial"/>
        </w:rPr>
        <w:t>Right before I introduce Paul, I also want to mention and give a friendly reminder that we are going to be offering headshots today as well. Debbie Borth from Camera Kisses</w:t>
      </w:r>
      <w:r w:rsidR="00206EAC" w:rsidRPr="000D2FEC">
        <w:rPr>
          <w:rFonts w:ascii="Arial" w:hAnsi="Arial" w:cs="Arial"/>
        </w:rPr>
        <w:t>— W</w:t>
      </w:r>
      <w:r w:rsidRPr="000D2FEC">
        <w:rPr>
          <w:rFonts w:ascii="Arial" w:hAnsi="Arial" w:cs="Arial"/>
        </w:rPr>
        <w:t xml:space="preserve">e work with her a lot, she does a great job. So please know that’s just an easy one-stop shop. She’ll be available during the </w:t>
      </w:r>
      <w:proofErr w:type="gramStart"/>
      <w:r w:rsidRPr="000D2FEC">
        <w:rPr>
          <w:rFonts w:ascii="Arial" w:hAnsi="Arial" w:cs="Arial"/>
        </w:rPr>
        <w:t>exhibit</w:t>
      </w:r>
      <w:proofErr w:type="gramEnd"/>
      <w:r w:rsidRPr="000D2FEC">
        <w:rPr>
          <w:rFonts w:ascii="Arial" w:hAnsi="Arial" w:cs="Arial"/>
        </w:rPr>
        <w:t xml:space="preserve"> reception.</w:t>
      </w:r>
    </w:p>
    <w:p w14:paraId="21D4D378" w14:textId="77777777" w:rsidR="00B075D6" w:rsidRPr="000D2FEC" w:rsidRDefault="00B075D6" w:rsidP="008B7332">
      <w:pPr>
        <w:spacing w:after="0" w:line="240" w:lineRule="auto"/>
        <w:rPr>
          <w:rFonts w:ascii="Arial" w:hAnsi="Arial" w:cs="Arial"/>
        </w:rPr>
      </w:pPr>
    </w:p>
    <w:p w14:paraId="079E3A3F" w14:textId="77777777" w:rsidR="00B075D6" w:rsidRPr="000D2FEC" w:rsidRDefault="00001734" w:rsidP="008B7332">
      <w:pPr>
        <w:spacing w:after="0" w:line="240" w:lineRule="auto"/>
        <w:rPr>
          <w:rFonts w:ascii="Arial" w:hAnsi="Arial" w:cs="Arial"/>
        </w:rPr>
      </w:pPr>
      <w:r w:rsidRPr="000D2FEC">
        <w:rPr>
          <w:rFonts w:ascii="Arial" w:hAnsi="Arial" w:cs="Arial"/>
        </w:rPr>
        <w:t>So, I would like to introduce my dear friend, Paul Jacobs. This is going to be a very short introduction, because, you know what, if you look in your program, I think Paul Jacobs may have the longest bio in there, and you can read that yourselves. But what I will say is Paul and his brother Fred own Jacobs Media, based out of Detroit.</w:t>
      </w:r>
    </w:p>
    <w:p w14:paraId="7CC16128" w14:textId="77777777" w:rsidR="00B075D6" w:rsidRPr="000D2FEC" w:rsidRDefault="00B075D6" w:rsidP="008B7332">
      <w:pPr>
        <w:spacing w:after="0" w:line="240" w:lineRule="auto"/>
        <w:rPr>
          <w:rFonts w:ascii="Arial" w:hAnsi="Arial" w:cs="Arial"/>
        </w:rPr>
      </w:pPr>
    </w:p>
    <w:p w14:paraId="2F083350" w14:textId="77777777" w:rsidR="00B075D6" w:rsidRPr="000D2FEC" w:rsidRDefault="00001734" w:rsidP="008B7332">
      <w:pPr>
        <w:spacing w:after="0" w:line="240" w:lineRule="auto"/>
        <w:rPr>
          <w:rFonts w:ascii="Arial" w:hAnsi="Arial" w:cs="Arial"/>
        </w:rPr>
      </w:pPr>
      <w:r w:rsidRPr="000D2FEC">
        <w:rPr>
          <w:rFonts w:ascii="Arial" w:hAnsi="Arial" w:cs="Arial"/>
        </w:rPr>
        <w:t>The WBA has worked with Paul and Fred</w:t>
      </w:r>
      <w:r w:rsidR="00206EAC" w:rsidRPr="000D2FEC">
        <w:rPr>
          <w:rFonts w:ascii="Arial" w:hAnsi="Arial" w:cs="Arial"/>
        </w:rPr>
        <w:t xml:space="preserve">— </w:t>
      </w:r>
      <w:r w:rsidRPr="000D2FEC">
        <w:rPr>
          <w:rFonts w:ascii="Arial" w:hAnsi="Arial" w:cs="Arial"/>
        </w:rPr>
        <w:t>we offer our digital hotline through them</w:t>
      </w:r>
      <w:r w:rsidR="00206EAC" w:rsidRPr="000D2FEC">
        <w:rPr>
          <w:rFonts w:ascii="Arial" w:hAnsi="Arial" w:cs="Arial"/>
        </w:rPr>
        <w:t xml:space="preserve">— </w:t>
      </w:r>
      <w:r w:rsidRPr="000D2FEC">
        <w:rPr>
          <w:rFonts w:ascii="Arial" w:hAnsi="Arial" w:cs="Arial"/>
        </w:rPr>
        <w:t>and we have partnered for many, many years. Paul and Fred speak all around the country. They have a robust and fascinating history. And again, I’ll let you read that. But we asked Paul to come kick this off today, and you know what, anybody who’s asked to provide a kickoff session on a Wednesday morning</w:t>
      </w:r>
      <w:r w:rsidR="00206EAC" w:rsidRPr="000D2FEC">
        <w:rPr>
          <w:rFonts w:ascii="Arial" w:hAnsi="Arial" w:cs="Arial"/>
        </w:rPr>
        <w:t xml:space="preserve">— </w:t>
      </w:r>
      <w:r w:rsidRPr="000D2FEC">
        <w:rPr>
          <w:rFonts w:ascii="Arial" w:hAnsi="Arial" w:cs="Arial"/>
        </w:rPr>
        <w:t xml:space="preserve">we’re thrilled to have him here. I hope you enjoy this session as much as we think you’re going to. </w:t>
      </w:r>
      <w:proofErr w:type="gramStart"/>
      <w:r w:rsidRPr="000D2FEC">
        <w:rPr>
          <w:rFonts w:ascii="Arial" w:hAnsi="Arial" w:cs="Arial"/>
        </w:rPr>
        <w:t>So</w:t>
      </w:r>
      <w:proofErr w:type="gramEnd"/>
      <w:r w:rsidRPr="000D2FEC">
        <w:rPr>
          <w:rFonts w:ascii="Arial" w:hAnsi="Arial" w:cs="Arial"/>
        </w:rPr>
        <w:t xml:space="preserve"> how’s that, Paul?</w:t>
      </w:r>
    </w:p>
    <w:p w14:paraId="21B92F13" w14:textId="77777777" w:rsidR="00B075D6" w:rsidRPr="000D2FEC" w:rsidRDefault="00B075D6" w:rsidP="008B7332">
      <w:pPr>
        <w:spacing w:after="0" w:line="240" w:lineRule="auto"/>
        <w:rPr>
          <w:rFonts w:ascii="Arial" w:hAnsi="Arial" w:cs="Arial"/>
        </w:rPr>
      </w:pPr>
    </w:p>
    <w:p w14:paraId="584FA2F9" w14:textId="77777777" w:rsidR="00B075D6" w:rsidRPr="000D2FEC" w:rsidRDefault="00001734" w:rsidP="008B7332">
      <w:pPr>
        <w:spacing w:after="0" w:line="240" w:lineRule="auto"/>
        <w:rPr>
          <w:b/>
          <w:bCs/>
        </w:rPr>
      </w:pPr>
      <w:r w:rsidRPr="000D2FEC">
        <w:rPr>
          <w:b/>
          <w:bCs/>
        </w:rPr>
        <w:t>Paul Jacobs, Jacobs Media</w:t>
      </w:r>
    </w:p>
    <w:p w14:paraId="590746F9" w14:textId="649E6CF9" w:rsidR="00B075D6" w:rsidRPr="000D2FEC" w:rsidRDefault="00001734" w:rsidP="008B7332">
      <w:pPr>
        <w:spacing w:after="0" w:line="240" w:lineRule="auto"/>
        <w:rPr>
          <w:rFonts w:ascii="Arial" w:hAnsi="Arial" w:cs="Arial"/>
        </w:rPr>
      </w:pPr>
      <w:r w:rsidRPr="000D2FEC">
        <w:rPr>
          <w:rFonts w:ascii="Arial" w:hAnsi="Arial" w:cs="Arial"/>
        </w:rPr>
        <w:t>Yeah, I’m going to walk around. Clap at the end.</w:t>
      </w:r>
    </w:p>
    <w:p w14:paraId="022C17B5" w14:textId="77777777" w:rsidR="00B075D6" w:rsidRPr="000D2FEC" w:rsidRDefault="00B075D6" w:rsidP="008B7332">
      <w:pPr>
        <w:spacing w:after="0" w:line="240" w:lineRule="auto"/>
        <w:rPr>
          <w:rFonts w:ascii="Arial" w:hAnsi="Arial" w:cs="Arial"/>
        </w:rPr>
      </w:pPr>
    </w:p>
    <w:p w14:paraId="2F2B3D4E" w14:textId="77777777" w:rsidR="00B075D6" w:rsidRPr="000D2FEC" w:rsidRDefault="00632F1F" w:rsidP="008B7332">
      <w:pPr>
        <w:spacing w:after="0" w:line="240" w:lineRule="auto"/>
        <w:rPr>
          <w:rFonts w:ascii="Arial" w:hAnsi="Arial" w:cs="Arial"/>
        </w:rPr>
      </w:pPr>
      <w:r w:rsidRPr="000D2FEC">
        <w:rPr>
          <w:rFonts w:ascii="Arial" w:hAnsi="Arial" w:cs="Arial"/>
        </w:rPr>
        <w:t>I have a long bio because I’m old. Look, I want to thank you all for rolling out for an 8 a.m. meeting. But then I realized</w:t>
      </w:r>
      <w:r w:rsidR="00301870" w:rsidRPr="000D2FEC">
        <w:rPr>
          <w:rFonts w:ascii="Arial" w:hAnsi="Arial" w:cs="Arial"/>
        </w:rPr>
        <w:t>:</w:t>
      </w:r>
      <w:r w:rsidR="00206EAC" w:rsidRPr="000D2FEC">
        <w:rPr>
          <w:rFonts w:ascii="Arial" w:hAnsi="Arial" w:cs="Arial"/>
        </w:rPr>
        <w:t xml:space="preserve"> </w:t>
      </w:r>
      <w:r w:rsidRPr="000D2FEC">
        <w:rPr>
          <w:rFonts w:ascii="Arial" w:hAnsi="Arial" w:cs="Arial"/>
        </w:rPr>
        <w:t xml:space="preserve">you’re engineers, and that’s what you do, and that’s why you’re so critical </w:t>
      </w:r>
      <w:proofErr w:type="gramStart"/>
      <w:r w:rsidRPr="000D2FEC">
        <w:rPr>
          <w:rFonts w:ascii="Arial" w:hAnsi="Arial" w:cs="Arial"/>
        </w:rPr>
        <w:t>to</w:t>
      </w:r>
      <w:proofErr w:type="gramEnd"/>
      <w:r w:rsidRPr="000D2FEC">
        <w:rPr>
          <w:rFonts w:ascii="Arial" w:hAnsi="Arial" w:cs="Arial"/>
        </w:rPr>
        <w:t xml:space="preserve"> everything in our industry.</w:t>
      </w:r>
    </w:p>
    <w:p w14:paraId="709627C8" w14:textId="77777777" w:rsidR="00B075D6" w:rsidRPr="000D2FEC" w:rsidRDefault="00B075D6" w:rsidP="00B075D6">
      <w:pPr>
        <w:spacing w:after="0" w:line="240" w:lineRule="auto"/>
        <w:rPr>
          <w:rFonts w:ascii="Arial" w:hAnsi="Arial" w:cs="Arial"/>
        </w:rPr>
      </w:pPr>
    </w:p>
    <w:p w14:paraId="75B08B8F" w14:textId="77777777" w:rsidR="00B075D6" w:rsidRPr="000D2FEC" w:rsidRDefault="00632F1F" w:rsidP="00B075D6">
      <w:pPr>
        <w:spacing w:after="0" w:line="240" w:lineRule="auto"/>
        <w:rPr>
          <w:rFonts w:ascii="Arial" w:hAnsi="Arial" w:cs="Arial"/>
        </w:rPr>
      </w:pPr>
      <w:r w:rsidRPr="000D2FEC">
        <w:rPr>
          <w:rFonts w:ascii="Arial" w:hAnsi="Arial" w:cs="Arial"/>
        </w:rPr>
        <w:t>They’ve asked me to talk to you and just try to provide some perspective about where we are. So, for the next seven hours</w:t>
      </w:r>
      <w:r w:rsidR="00206EAC" w:rsidRPr="000D2FEC">
        <w:rPr>
          <w:rFonts w:ascii="Arial" w:hAnsi="Arial" w:cs="Arial"/>
        </w:rPr>
        <w:t xml:space="preserve">— </w:t>
      </w:r>
      <w:r w:rsidRPr="000D2FEC">
        <w:rPr>
          <w:rFonts w:ascii="Arial" w:hAnsi="Arial" w:cs="Arial"/>
        </w:rPr>
        <w:t>no, I’m really going to try to frame out where we are, because it affects you. It affects everybody in our business. When we got into the business a long time ago, it was a lot different. Today, there are considerable cross-currents</w:t>
      </w:r>
      <w:r w:rsidR="00206EAC" w:rsidRPr="000D2FEC">
        <w:rPr>
          <w:rFonts w:ascii="Arial" w:hAnsi="Arial" w:cs="Arial"/>
        </w:rPr>
        <w:t xml:space="preserve">— </w:t>
      </w:r>
      <w:r w:rsidRPr="000D2FEC">
        <w:rPr>
          <w:rFonts w:ascii="Arial" w:hAnsi="Arial" w:cs="Arial"/>
        </w:rPr>
        <w:t>technology, generation, age shifts, and the way people consume radio and television.</w:t>
      </w:r>
    </w:p>
    <w:p w14:paraId="4B812A3B" w14:textId="77777777" w:rsidR="00B075D6" w:rsidRPr="000D2FEC" w:rsidRDefault="00B075D6" w:rsidP="00B075D6">
      <w:pPr>
        <w:spacing w:after="0" w:line="240" w:lineRule="auto"/>
        <w:rPr>
          <w:rFonts w:ascii="Arial" w:hAnsi="Arial" w:cs="Arial"/>
        </w:rPr>
      </w:pPr>
    </w:p>
    <w:p w14:paraId="0BD9F68C" w14:textId="77777777" w:rsidR="00B075D6" w:rsidRPr="000D2FEC" w:rsidRDefault="00632F1F" w:rsidP="00B075D6">
      <w:pPr>
        <w:spacing w:after="0" w:line="240" w:lineRule="auto"/>
        <w:rPr>
          <w:rFonts w:ascii="Arial" w:hAnsi="Arial" w:cs="Arial"/>
        </w:rPr>
      </w:pPr>
      <w:r w:rsidRPr="000D2FEC">
        <w:rPr>
          <w:rFonts w:ascii="Arial" w:hAnsi="Arial" w:cs="Arial"/>
        </w:rPr>
        <w:t>There’s so much change going on. But I also think, when we read the trades every day, there’s a lot of darkness</w:t>
      </w:r>
      <w:r w:rsidR="00206EAC" w:rsidRPr="000D2FEC">
        <w:rPr>
          <w:rFonts w:ascii="Arial" w:hAnsi="Arial" w:cs="Arial"/>
        </w:rPr>
        <w:t xml:space="preserve">— </w:t>
      </w:r>
      <w:r w:rsidRPr="000D2FEC">
        <w:rPr>
          <w:rFonts w:ascii="Arial" w:hAnsi="Arial" w:cs="Arial"/>
        </w:rPr>
        <w:t>this company is going bankrupt, those people are getting laid off, revenue is down. And I think we can get swept up in that and miss some of the real good things about our business.</w:t>
      </w:r>
    </w:p>
    <w:p w14:paraId="353DECAE" w14:textId="77777777" w:rsidR="00B075D6" w:rsidRPr="000D2FEC" w:rsidRDefault="00B075D6" w:rsidP="00B075D6">
      <w:pPr>
        <w:spacing w:after="0" w:line="240" w:lineRule="auto"/>
        <w:rPr>
          <w:rFonts w:ascii="Arial" w:hAnsi="Arial" w:cs="Arial"/>
        </w:rPr>
      </w:pPr>
    </w:p>
    <w:p w14:paraId="16B82F83" w14:textId="77777777" w:rsidR="00B075D6" w:rsidRPr="000D2FEC" w:rsidRDefault="00632F1F" w:rsidP="00B075D6">
      <w:pPr>
        <w:spacing w:after="0" w:line="240" w:lineRule="auto"/>
        <w:rPr>
          <w:rFonts w:ascii="Arial" w:hAnsi="Arial" w:cs="Arial"/>
        </w:rPr>
      </w:pPr>
      <w:r w:rsidRPr="000D2FEC">
        <w:rPr>
          <w:rFonts w:ascii="Arial" w:hAnsi="Arial" w:cs="Arial"/>
        </w:rPr>
        <w:t>Because, frankly, we have problems</w:t>
      </w:r>
      <w:r w:rsidR="00206EAC" w:rsidRPr="000D2FEC">
        <w:rPr>
          <w:rFonts w:ascii="Arial" w:hAnsi="Arial" w:cs="Arial"/>
        </w:rPr>
        <w:t xml:space="preserve">— </w:t>
      </w:r>
      <w:r w:rsidRPr="000D2FEC">
        <w:rPr>
          <w:rFonts w:ascii="Arial" w:hAnsi="Arial" w:cs="Arial"/>
        </w:rPr>
        <w:t>but it’s those good things that provide amazing opportunities. So really, what I’m trying to do is frame out what our road ahead looks like based on the things that got us to the dance.</w:t>
      </w:r>
    </w:p>
    <w:p w14:paraId="23ADA17C" w14:textId="77777777" w:rsidR="00B075D6" w:rsidRPr="000D2FEC" w:rsidRDefault="00B075D6" w:rsidP="00B075D6">
      <w:pPr>
        <w:spacing w:after="0" w:line="240" w:lineRule="auto"/>
        <w:rPr>
          <w:rFonts w:ascii="Arial" w:hAnsi="Arial" w:cs="Arial"/>
        </w:rPr>
      </w:pPr>
    </w:p>
    <w:p w14:paraId="02611719" w14:textId="77777777" w:rsidR="00B075D6" w:rsidRPr="000D2FEC" w:rsidRDefault="00632F1F" w:rsidP="00B075D6">
      <w:pPr>
        <w:spacing w:after="0" w:line="240" w:lineRule="auto"/>
        <w:rPr>
          <w:rFonts w:ascii="Arial" w:hAnsi="Arial" w:cs="Arial"/>
        </w:rPr>
      </w:pPr>
      <w:r w:rsidRPr="000D2FEC">
        <w:rPr>
          <w:rFonts w:ascii="Arial" w:hAnsi="Arial" w:cs="Arial"/>
        </w:rPr>
        <w:t>Michelle did a great intro, so I’ll speed through this. We started as programming consultants, but we’re also researchers. As people who didn’t know anything about technology, we started a software company 17 years ago. The key was hiring people half our age and twice as smart</w:t>
      </w:r>
      <w:r w:rsidR="00206EAC" w:rsidRPr="000D2FEC">
        <w:rPr>
          <w:rFonts w:ascii="Arial" w:hAnsi="Arial" w:cs="Arial"/>
        </w:rPr>
        <w:t xml:space="preserve">— </w:t>
      </w:r>
      <w:r w:rsidRPr="000D2FEC">
        <w:rPr>
          <w:rFonts w:ascii="Arial" w:hAnsi="Arial" w:cs="Arial"/>
        </w:rPr>
        <w:t>great software engineers</w:t>
      </w:r>
      <w:r w:rsidR="00206EAC" w:rsidRPr="000D2FEC">
        <w:rPr>
          <w:rFonts w:ascii="Arial" w:hAnsi="Arial" w:cs="Arial"/>
        </w:rPr>
        <w:t xml:space="preserve">— </w:t>
      </w:r>
      <w:r w:rsidRPr="000D2FEC">
        <w:rPr>
          <w:rFonts w:ascii="Arial" w:hAnsi="Arial" w:cs="Arial"/>
        </w:rPr>
        <w:t>and we’ve developed about 1,300 apps for radio broadcasters around the world.</w:t>
      </w:r>
    </w:p>
    <w:p w14:paraId="5718D675" w14:textId="77777777" w:rsidR="00B075D6" w:rsidRPr="000D2FEC" w:rsidRDefault="00B075D6" w:rsidP="00B075D6">
      <w:pPr>
        <w:spacing w:after="0" w:line="240" w:lineRule="auto"/>
        <w:rPr>
          <w:rFonts w:ascii="Arial" w:hAnsi="Arial" w:cs="Arial"/>
        </w:rPr>
      </w:pPr>
    </w:p>
    <w:p w14:paraId="2C9FC29E" w14:textId="77777777" w:rsidR="00B075D6" w:rsidRPr="000D2FEC" w:rsidRDefault="00632F1F" w:rsidP="00B075D6">
      <w:pPr>
        <w:spacing w:after="0" w:line="240" w:lineRule="auto"/>
        <w:rPr>
          <w:rFonts w:ascii="Arial" w:hAnsi="Arial" w:cs="Arial"/>
        </w:rPr>
      </w:pPr>
      <w:r w:rsidRPr="000D2FEC">
        <w:rPr>
          <w:rFonts w:ascii="Arial" w:hAnsi="Arial" w:cs="Arial"/>
        </w:rPr>
        <w:t>How many of you have gone to CES? Not enough of you. Talk to Bob</w:t>
      </w:r>
      <w:r w:rsidR="00206EAC" w:rsidRPr="000D2FEC">
        <w:rPr>
          <w:rFonts w:ascii="Arial" w:hAnsi="Arial" w:cs="Arial"/>
        </w:rPr>
        <w:t xml:space="preserve">— </w:t>
      </w:r>
      <w:r w:rsidRPr="000D2FEC">
        <w:rPr>
          <w:rFonts w:ascii="Arial" w:hAnsi="Arial" w:cs="Arial"/>
        </w:rPr>
        <w:t xml:space="preserve">he was with us. If you ever get a chance to go to the Consumer Electronics Show, do it, especially given who you are. If you want to know what’s happening today and what’s coming, go to CES. We’ve </w:t>
      </w:r>
      <w:proofErr w:type="gramStart"/>
      <w:r w:rsidRPr="000D2FEC">
        <w:rPr>
          <w:rFonts w:ascii="Arial" w:hAnsi="Arial" w:cs="Arial"/>
        </w:rPr>
        <w:t>gone</w:t>
      </w:r>
      <w:proofErr w:type="gramEnd"/>
      <w:r w:rsidRPr="000D2FEC">
        <w:rPr>
          <w:rFonts w:ascii="Arial" w:hAnsi="Arial" w:cs="Arial"/>
        </w:rPr>
        <w:t xml:space="preserve"> for 17 years, already booked our 18th, and it’s </w:t>
      </w:r>
      <w:proofErr w:type="gramStart"/>
      <w:r w:rsidRPr="000D2FEC">
        <w:rPr>
          <w:rFonts w:ascii="Arial" w:hAnsi="Arial" w:cs="Arial"/>
        </w:rPr>
        <w:t>informed</w:t>
      </w:r>
      <w:proofErr w:type="gramEnd"/>
      <w:r w:rsidRPr="000D2FEC">
        <w:rPr>
          <w:rFonts w:ascii="Arial" w:hAnsi="Arial" w:cs="Arial"/>
        </w:rPr>
        <w:t xml:space="preserve"> a lot of our thinking and consulting about where things are going.</w:t>
      </w:r>
    </w:p>
    <w:p w14:paraId="6EE81A1F" w14:textId="77777777" w:rsidR="00B075D6" w:rsidRPr="000D2FEC" w:rsidRDefault="00B075D6" w:rsidP="00B075D6">
      <w:pPr>
        <w:spacing w:after="0" w:line="240" w:lineRule="auto"/>
        <w:rPr>
          <w:rFonts w:ascii="Arial" w:hAnsi="Arial" w:cs="Arial"/>
        </w:rPr>
      </w:pPr>
    </w:p>
    <w:p w14:paraId="4D1FCFCA" w14:textId="77777777" w:rsidR="00B075D6" w:rsidRPr="000D2FEC" w:rsidRDefault="00632F1F" w:rsidP="00B075D6">
      <w:pPr>
        <w:spacing w:after="0" w:line="240" w:lineRule="auto"/>
        <w:rPr>
          <w:rFonts w:ascii="Arial" w:hAnsi="Arial" w:cs="Arial"/>
        </w:rPr>
      </w:pPr>
      <w:r w:rsidRPr="000D2FEC">
        <w:rPr>
          <w:rFonts w:ascii="Arial" w:hAnsi="Arial" w:cs="Arial"/>
        </w:rPr>
        <w:t xml:space="preserve">Finally, we’re a research company. I’m going to share findings from our annual </w:t>
      </w:r>
      <w:r w:rsidR="001B5000" w:rsidRPr="000D2FEC">
        <w:rPr>
          <w:rFonts w:ascii="Arial" w:hAnsi="Arial" w:cs="Arial"/>
        </w:rPr>
        <w:t>Tech survey</w:t>
      </w:r>
      <w:r w:rsidRPr="000D2FEC">
        <w:rPr>
          <w:rFonts w:ascii="Arial" w:hAnsi="Arial" w:cs="Arial"/>
        </w:rPr>
        <w:t xml:space="preserve"> we’ve </w:t>
      </w:r>
      <w:proofErr w:type="gramStart"/>
      <w:r w:rsidRPr="000D2FEC">
        <w:rPr>
          <w:rFonts w:ascii="Arial" w:hAnsi="Arial" w:cs="Arial"/>
        </w:rPr>
        <w:t>done for</w:t>
      </w:r>
      <w:proofErr w:type="gramEnd"/>
      <w:r w:rsidRPr="000D2FEC">
        <w:rPr>
          <w:rFonts w:ascii="Arial" w:hAnsi="Arial" w:cs="Arial"/>
        </w:rPr>
        <w:t xml:space="preserve"> over 20 years. We </w:t>
      </w:r>
      <w:proofErr w:type="gramStart"/>
      <w:r w:rsidRPr="000D2FEC">
        <w:rPr>
          <w:rFonts w:ascii="Arial" w:hAnsi="Arial" w:cs="Arial"/>
        </w:rPr>
        <w:t>survey</w:t>
      </w:r>
      <w:proofErr w:type="gramEnd"/>
      <w:r w:rsidRPr="000D2FEC">
        <w:rPr>
          <w:rFonts w:ascii="Arial" w:hAnsi="Arial" w:cs="Arial"/>
        </w:rPr>
        <w:t xml:space="preserve"> listeners of 500 radio stations</w:t>
      </w:r>
      <w:r w:rsidR="00206EAC" w:rsidRPr="000D2FEC">
        <w:rPr>
          <w:rFonts w:ascii="Arial" w:hAnsi="Arial" w:cs="Arial"/>
        </w:rPr>
        <w:t xml:space="preserve">— </w:t>
      </w:r>
      <w:r w:rsidRPr="000D2FEC">
        <w:rPr>
          <w:rFonts w:ascii="Arial" w:hAnsi="Arial" w:cs="Arial"/>
        </w:rPr>
        <w:t xml:space="preserve">about 24,000 </w:t>
      </w:r>
      <w:proofErr w:type="gramStart"/>
      <w:r w:rsidRPr="000D2FEC">
        <w:rPr>
          <w:rFonts w:ascii="Arial" w:hAnsi="Arial" w:cs="Arial"/>
        </w:rPr>
        <w:t>people</w:t>
      </w:r>
      <w:r w:rsidR="00206EAC" w:rsidRPr="000D2FEC">
        <w:rPr>
          <w:rFonts w:ascii="Arial" w:hAnsi="Arial" w:cs="Arial"/>
        </w:rPr>
        <w:t>—</w:t>
      </w:r>
      <w:proofErr w:type="gramEnd"/>
      <w:r w:rsidR="00206EAC" w:rsidRPr="000D2FEC">
        <w:rPr>
          <w:rFonts w:ascii="Arial" w:hAnsi="Arial" w:cs="Arial"/>
        </w:rPr>
        <w:t xml:space="preserve"> </w:t>
      </w:r>
      <w:r w:rsidRPr="000D2FEC">
        <w:rPr>
          <w:rFonts w:ascii="Arial" w:hAnsi="Arial" w:cs="Arial"/>
        </w:rPr>
        <w:t>done earlier this year. These are core radio people, so I’ll throw in a few slides to show you what the audience is thinking. Final warning: I’m a radio guy. I know a lot about TV, so there will be some TV stuff, but my comfort zone is radio.</w:t>
      </w:r>
    </w:p>
    <w:p w14:paraId="593F0C60" w14:textId="77777777" w:rsidR="00B075D6" w:rsidRPr="000D2FEC" w:rsidRDefault="00B075D6" w:rsidP="00B075D6">
      <w:pPr>
        <w:spacing w:after="0" w:line="240" w:lineRule="auto"/>
        <w:rPr>
          <w:rFonts w:ascii="Arial" w:hAnsi="Arial" w:cs="Arial"/>
        </w:rPr>
      </w:pPr>
    </w:p>
    <w:p w14:paraId="1D979014" w14:textId="77777777" w:rsidR="00B075D6" w:rsidRPr="000D2FEC" w:rsidRDefault="00632F1F" w:rsidP="00B075D6">
      <w:pPr>
        <w:spacing w:after="0" w:line="240" w:lineRule="auto"/>
        <w:rPr>
          <w:rFonts w:ascii="Arial" w:hAnsi="Arial" w:cs="Arial"/>
        </w:rPr>
      </w:pPr>
      <w:r w:rsidRPr="000D2FEC">
        <w:rPr>
          <w:rFonts w:ascii="Arial" w:hAnsi="Arial" w:cs="Arial"/>
        </w:rPr>
        <w:t>Here’s the current media landscape. On the right is Nvidia, down at the bottom Amazon, Alphabet, Microsoft. If I’d shown this to you 20 years ago, there would have been eight or ten circles. Today it’s crowded. You’re squinting</w:t>
      </w:r>
      <w:r w:rsidR="00206EAC" w:rsidRPr="000D2FEC">
        <w:rPr>
          <w:rFonts w:ascii="Arial" w:hAnsi="Arial" w:cs="Arial"/>
        </w:rPr>
        <w:t xml:space="preserve">— </w:t>
      </w:r>
      <w:r w:rsidRPr="000D2FEC">
        <w:rPr>
          <w:rFonts w:ascii="Arial" w:hAnsi="Arial" w:cs="Arial"/>
        </w:rPr>
        <w:t xml:space="preserve">“Where’s my company? Where’s radio or TV?” I found one: </w:t>
      </w:r>
      <w:proofErr w:type="gramStart"/>
      <w:r w:rsidRPr="000D2FEC">
        <w:rPr>
          <w:rFonts w:ascii="Arial" w:hAnsi="Arial" w:cs="Arial"/>
        </w:rPr>
        <w:t>iHeart</w:t>
      </w:r>
      <w:r w:rsidR="00206EAC" w:rsidRPr="000D2FEC">
        <w:rPr>
          <w:rFonts w:ascii="Arial" w:hAnsi="Arial" w:cs="Arial"/>
        </w:rPr>
        <w:t>—</w:t>
      </w:r>
      <w:proofErr w:type="gramEnd"/>
      <w:r w:rsidR="00206EAC" w:rsidRPr="000D2FEC">
        <w:rPr>
          <w:rFonts w:ascii="Arial" w:hAnsi="Arial" w:cs="Arial"/>
        </w:rPr>
        <w:t xml:space="preserve"> </w:t>
      </w:r>
      <w:r w:rsidRPr="000D2FEC">
        <w:rPr>
          <w:rFonts w:ascii="Arial" w:hAnsi="Arial" w:cs="Arial"/>
        </w:rPr>
        <w:t>that little dot in the universe. Things have gotten crowded.</w:t>
      </w:r>
    </w:p>
    <w:p w14:paraId="62CA951E" w14:textId="77777777" w:rsidR="00B075D6" w:rsidRPr="000D2FEC" w:rsidRDefault="00B075D6" w:rsidP="00B075D6">
      <w:pPr>
        <w:spacing w:after="0" w:line="240" w:lineRule="auto"/>
        <w:rPr>
          <w:rFonts w:ascii="Arial" w:hAnsi="Arial" w:cs="Arial"/>
        </w:rPr>
      </w:pPr>
    </w:p>
    <w:p w14:paraId="646AC5B8" w14:textId="77777777" w:rsidR="00B075D6" w:rsidRPr="000D2FEC" w:rsidRDefault="00632F1F" w:rsidP="00B075D6">
      <w:pPr>
        <w:spacing w:after="0" w:line="240" w:lineRule="auto"/>
        <w:rPr>
          <w:rFonts w:ascii="Arial" w:hAnsi="Arial" w:cs="Arial"/>
        </w:rPr>
      </w:pPr>
      <w:r w:rsidRPr="000D2FEC">
        <w:rPr>
          <w:rFonts w:ascii="Arial" w:hAnsi="Arial" w:cs="Arial"/>
        </w:rPr>
        <w:t>Looking at streaming television, streaming is on the rise (that’s the purple). Broadcast is the orange</w:t>
      </w:r>
      <w:r w:rsidR="00206EAC" w:rsidRPr="000D2FEC">
        <w:rPr>
          <w:rFonts w:ascii="Arial" w:hAnsi="Arial" w:cs="Arial"/>
        </w:rPr>
        <w:t xml:space="preserve">— </w:t>
      </w:r>
      <w:r w:rsidRPr="000D2FEC">
        <w:rPr>
          <w:rFonts w:ascii="Arial" w:hAnsi="Arial" w:cs="Arial"/>
        </w:rPr>
        <w:t>flat to down. I want to give you this reality check up front, then we’ll move into the half-full part. Streaming is coming on. By the way</w:t>
      </w:r>
      <w:r w:rsidR="00206EAC" w:rsidRPr="000D2FEC">
        <w:rPr>
          <w:rFonts w:ascii="Arial" w:hAnsi="Arial" w:cs="Arial"/>
        </w:rPr>
        <w:t xml:space="preserve">— </w:t>
      </w:r>
      <w:r w:rsidRPr="000D2FEC">
        <w:rPr>
          <w:rFonts w:ascii="Arial" w:hAnsi="Arial" w:cs="Arial"/>
        </w:rPr>
        <w:t xml:space="preserve">do any of you have a FAST channel? Do </w:t>
      </w:r>
      <w:r w:rsidRPr="000D2FEC">
        <w:rPr>
          <w:rFonts w:ascii="Arial" w:hAnsi="Arial" w:cs="Arial"/>
        </w:rPr>
        <w:lastRenderedPageBreak/>
        <w:t>any of you know what a FAST channel is? A few of you</w:t>
      </w:r>
      <w:r w:rsidR="00206EAC" w:rsidRPr="000D2FEC">
        <w:rPr>
          <w:rFonts w:ascii="Arial" w:hAnsi="Arial" w:cs="Arial"/>
        </w:rPr>
        <w:t xml:space="preserve">— </w:t>
      </w:r>
      <w:r w:rsidRPr="000D2FEC">
        <w:rPr>
          <w:rFonts w:ascii="Arial" w:hAnsi="Arial" w:cs="Arial"/>
        </w:rPr>
        <w:t>good</w:t>
      </w:r>
      <w:r w:rsidR="00206EAC" w:rsidRPr="000D2FEC">
        <w:rPr>
          <w:rFonts w:ascii="Arial" w:hAnsi="Arial" w:cs="Arial"/>
        </w:rPr>
        <w:t xml:space="preserve">— </w:t>
      </w:r>
      <w:r w:rsidRPr="000D2FEC">
        <w:rPr>
          <w:rFonts w:ascii="Arial" w:hAnsi="Arial" w:cs="Arial"/>
        </w:rPr>
        <w:t>I’m going to call on you. This is a big opportunity for local television and maybe even radio.</w:t>
      </w:r>
    </w:p>
    <w:p w14:paraId="10C77C5D" w14:textId="77777777" w:rsidR="00B075D6" w:rsidRPr="000D2FEC" w:rsidRDefault="00B075D6" w:rsidP="00B075D6">
      <w:pPr>
        <w:spacing w:after="0" w:line="240" w:lineRule="auto"/>
        <w:rPr>
          <w:rFonts w:ascii="Arial" w:hAnsi="Arial" w:cs="Arial"/>
        </w:rPr>
      </w:pPr>
    </w:p>
    <w:p w14:paraId="31B89FF5" w14:textId="77777777" w:rsidR="00B075D6" w:rsidRPr="000D2FEC" w:rsidRDefault="00632F1F" w:rsidP="00B075D6">
      <w:pPr>
        <w:spacing w:after="0" w:line="240" w:lineRule="auto"/>
        <w:rPr>
          <w:rFonts w:ascii="Arial" w:hAnsi="Arial" w:cs="Arial"/>
        </w:rPr>
      </w:pPr>
      <w:r w:rsidRPr="000D2FEC">
        <w:rPr>
          <w:rFonts w:ascii="Arial" w:hAnsi="Arial" w:cs="Arial"/>
        </w:rPr>
        <w:t>What about streaming audio? Last year, streaming audio passed linear audio listening for the first time ever. Look at the direction</w:t>
      </w:r>
      <w:r w:rsidR="00206EAC" w:rsidRPr="000D2FEC">
        <w:rPr>
          <w:rFonts w:ascii="Arial" w:hAnsi="Arial" w:cs="Arial"/>
        </w:rPr>
        <w:t xml:space="preserve">— </w:t>
      </w:r>
      <w:r w:rsidRPr="000D2FEC">
        <w:rPr>
          <w:rFonts w:ascii="Arial" w:hAnsi="Arial" w:cs="Arial"/>
        </w:rPr>
        <w:t>you can see where it’s going.</w:t>
      </w:r>
    </w:p>
    <w:p w14:paraId="4FFAB4CE" w14:textId="77777777" w:rsidR="00B075D6" w:rsidRPr="000D2FEC" w:rsidRDefault="00B075D6" w:rsidP="00B075D6">
      <w:pPr>
        <w:spacing w:after="0" w:line="240" w:lineRule="auto"/>
        <w:rPr>
          <w:rFonts w:ascii="Arial" w:hAnsi="Arial" w:cs="Arial"/>
        </w:rPr>
      </w:pPr>
    </w:p>
    <w:p w14:paraId="041BB682" w14:textId="77777777" w:rsidR="00B075D6" w:rsidRPr="000D2FEC" w:rsidRDefault="00632F1F" w:rsidP="00B075D6">
      <w:pPr>
        <w:spacing w:after="0" w:line="240" w:lineRule="auto"/>
        <w:rPr>
          <w:rFonts w:ascii="Arial" w:hAnsi="Arial" w:cs="Arial"/>
        </w:rPr>
      </w:pPr>
      <w:r w:rsidRPr="000D2FEC">
        <w:rPr>
          <w:rFonts w:ascii="Arial" w:hAnsi="Arial" w:cs="Arial"/>
        </w:rPr>
        <w:t xml:space="preserve">I </w:t>
      </w:r>
      <w:proofErr w:type="gramStart"/>
      <w:r w:rsidRPr="000D2FEC">
        <w:rPr>
          <w:rFonts w:ascii="Arial" w:hAnsi="Arial" w:cs="Arial"/>
        </w:rPr>
        <w:t>mentioned</w:t>
      </w:r>
      <w:proofErr w:type="gramEnd"/>
      <w:r w:rsidRPr="000D2FEC">
        <w:rPr>
          <w:rFonts w:ascii="Arial" w:hAnsi="Arial" w:cs="Arial"/>
        </w:rPr>
        <w:t xml:space="preserve"> us wonderful Baby Boomers. For the past 30–40 years, everything was designed for us. But there’s this reality called age</w:t>
      </w:r>
      <w:r w:rsidR="00206EAC" w:rsidRPr="000D2FEC">
        <w:rPr>
          <w:rFonts w:ascii="Arial" w:hAnsi="Arial" w:cs="Arial"/>
        </w:rPr>
        <w:t xml:space="preserve">— </w:t>
      </w:r>
      <w:r w:rsidRPr="000D2FEC">
        <w:rPr>
          <w:rFonts w:ascii="Arial" w:hAnsi="Arial" w:cs="Arial"/>
        </w:rPr>
        <w:t xml:space="preserve">we’re no longer the largest, wealthiest generation in history. We’re being replaced by a younger generation who </w:t>
      </w:r>
      <w:proofErr w:type="gramStart"/>
      <w:r w:rsidRPr="000D2FEC">
        <w:rPr>
          <w:rFonts w:ascii="Arial" w:hAnsi="Arial" w:cs="Arial"/>
        </w:rPr>
        <w:t>is</w:t>
      </w:r>
      <w:proofErr w:type="gramEnd"/>
      <w:r w:rsidRPr="000D2FEC">
        <w:rPr>
          <w:rFonts w:ascii="Arial" w:hAnsi="Arial" w:cs="Arial"/>
        </w:rPr>
        <w:t xml:space="preserve"> different. This is what the workforce looks like in five years. These are our future listeners and viewers, and they aren’t listening and watching the way we did. Huge changes are happening.</w:t>
      </w:r>
    </w:p>
    <w:p w14:paraId="5FF72571" w14:textId="77777777" w:rsidR="00B075D6" w:rsidRPr="000D2FEC" w:rsidRDefault="00B075D6" w:rsidP="00B075D6">
      <w:pPr>
        <w:spacing w:after="0" w:line="240" w:lineRule="auto"/>
        <w:rPr>
          <w:rFonts w:ascii="Arial" w:hAnsi="Arial" w:cs="Arial"/>
        </w:rPr>
      </w:pPr>
    </w:p>
    <w:p w14:paraId="0C7EA1F4" w14:textId="77777777" w:rsidR="00B075D6" w:rsidRPr="000D2FEC" w:rsidRDefault="00632F1F" w:rsidP="00B075D6">
      <w:pPr>
        <w:spacing w:after="0" w:line="240" w:lineRule="auto"/>
        <w:rPr>
          <w:rFonts w:ascii="Arial" w:hAnsi="Arial" w:cs="Arial"/>
        </w:rPr>
      </w:pPr>
      <w:r w:rsidRPr="000D2FEC">
        <w:rPr>
          <w:rFonts w:ascii="Arial" w:hAnsi="Arial" w:cs="Arial"/>
        </w:rPr>
        <w:t>From our Techsurvey: at the top you can see radio listening trends. It’s not falling off a cliff, but it’s a leaky balloon, and we think the trend will continue. Look at the bottom</w:t>
      </w:r>
      <w:r w:rsidR="00206EAC" w:rsidRPr="000D2FEC">
        <w:rPr>
          <w:rFonts w:ascii="Arial" w:hAnsi="Arial" w:cs="Arial"/>
        </w:rPr>
        <w:t xml:space="preserve">— </w:t>
      </w:r>
      <w:r w:rsidRPr="000D2FEC">
        <w:rPr>
          <w:rFonts w:ascii="Arial" w:hAnsi="Arial" w:cs="Arial"/>
        </w:rPr>
        <w:t>young generations are leading the way into other ways of consuming radio. This shouldn’t shock you; it’s reality.</w:t>
      </w:r>
    </w:p>
    <w:p w14:paraId="27643B64" w14:textId="77777777" w:rsidR="00B075D6" w:rsidRPr="000D2FEC" w:rsidRDefault="00B075D6" w:rsidP="00B075D6">
      <w:pPr>
        <w:spacing w:after="0" w:line="240" w:lineRule="auto"/>
        <w:rPr>
          <w:rFonts w:ascii="Arial" w:hAnsi="Arial" w:cs="Arial"/>
        </w:rPr>
      </w:pPr>
    </w:p>
    <w:p w14:paraId="5F3D8BC4" w14:textId="77777777" w:rsidR="00B075D6" w:rsidRPr="000D2FEC" w:rsidRDefault="00632F1F" w:rsidP="00B075D6">
      <w:pPr>
        <w:spacing w:after="0" w:line="240" w:lineRule="auto"/>
        <w:rPr>
          <w:rFonts w:ascii="Arial" w:hAnsi="Arial" w:cs="Arial"/>
        </w:rPr>
      </w:pPr>
      <w:r w:rsidRPr="000D2FEC">
        <w:rPr>
          <w:rFonts w:ascii="Arial" w:hAnsi="Arial" w:cs="Arial"/>
        </w:rPr>
        <w:t>For television, it’s the same. Light blue is live TV. Notice 16–24s and that 14% for short online video clips. Young people are moving at an unbelievable clip to online short videos. TikTok had a lot to do with this, but there’s no reason radio and TV shouldn’t think about this as a growth opportunity. This is more than a trend.</w:t>
      </w:r>
    </w:p>
    <w:p w14:paraId="4B472EEA" w14:textId="77777777" w:rsidR="00B075D6" w:rsidRPr="000D2FEC" w:rsidRDefault="00B075D6" w:rsidP="00B075D6">
      <w:pPr>
        <w:spacing w:after="0" w:line="240" w:lineRule="auto"/>
        <w:rPr>
          <w:rFonts w:ascii="Arial" w:hAnsi="Arial" w:cs="Arial"/>
        </w:rPr>
      </w:pPr>
    </w:p>
    <w:p w14:paraId="5242BD19" w14:textId="77777777" w:rsidR="00B075D6" w:rsidRPr="000D2FEC" w:rsidRDefault="00632F1F" w:rsidP="00B075D6">
      <w:pPr>
        <w:spacing w:after="0" w:line="240" w:lineRule="auto"/>
        <w:rPr>
          <w:rFonts w:ascii="Arial" w:hAnsi="Arial" w:cs="Arial"/>
        </w:rPr>
      </w:pPr>
      <w:r w:rsidRPr="000D2FEC">
        <w:rPr>
          <w:rFonts w:ascii="Arial" w:hAnsi="Arial" w:cs="Arial"/>
        </w:rPr>
        <w:t>Finally, where the money is heading. PricewaterhouseCoopers’ projection for the next five years: radio flat, TV down (with political-year ups and downs), and look at digital. You are the key to helping create digital revenue solutions</w:t>
      </w:r>
      <w:r w:rsidR="00206EAC" w:rsidRPr="000D2FEC">
        <w:rPr>
          <w:rFonts w:ascii="Arial" w:hAnsi="Arial" w:cs="Arial"/>
        </w:rPr>
        <w:t xml:space="preserve">— </w:t>
      </w:r>
      <w:r w:rsidRPr="000D2FEC">
        <w:rPr>
          <w:rFonts w:ascii="Arial" w:hAnsi="Arial" w:cs="Arial"/>
        </w:rPr>
        <w:t xml:space="preserve">streaming, websites, and integrating outside digital platforms (SEO, SEM, OTT, and other services). In all the stations we work at, the engineering team </w:t>
      </w:r>
      <w:proofErr w:type="gramStart"/>
      <w:r w:rsidRPr="000D2FEC">
        <w:rPr>
          <w:rFonts w:ascii="Arial" w:hAnsi="Arial" w:cs="Arial"/>
        </w:rPr>
        <w:t>has to</w:t>
      </w:r>
      <w:proofErr w:type="gramEnd"/>
      <w:r w:rsidRPr="000D2FEC">
        <w:rPr>
          <w:rFonts w:ascii="Arial" w:hAnsi="Arial" w:cs="Arial"/>
        </w:rPr>
        <w:t xml:space="preserve"> be part of these discussions. Learn as much as you can</w:t>
      </w:r>
      <w:r w:rsidR="00206EAC" w:rsidRPr="000D2FEC">
        <w:rPr>
          <w:rFonts w:ascii="Arial" w:hAnsi="Arial" w:cs="Arial"/>
        </w:rPr>
        <w:t xml:space="preserve">— </w:t>
      </w:r>
      <w:r w:rsidRPr="000D2FEC">
        <w:rPr>
          <w:rFonts w:ascii="Arial" w:hAnsi="Arial" w:cs="Arial"/>
        </w:rPr>
        <w:t>this is the future and how we grab internet dollars.</w:t>
      </w:r>
    </w:p>
    <w:p w14:paraId="04DF9AB5" w14:textId="77777777" w:rsidR="00B075D6" w:rsidRPr="000D2FEC" w:rsidRDefault="00B075D6" w:rsidP="00B075D6">
      <w:pPr>
        <w:spacing w:after="0" w:line="240" w:lineRule="auto"/>
        <w:rPr>
          <w:rFonts w:ascii="Arial" w:hAnsi="Arial" w:cs="Arial"/>
        </w:rPr>
      </w:pPr>
    </w:p>
    <w:p w14:paraId="1638CB8C" w14:textId="77777777" w:rsidR="00B075D6" w:rsidRPr="000D2FEC" w:rsidRDefault="00632F1F" w:rsidP="00B075D6">
      <w:pPr>
        <w:spacing w:after="0" w:line="240" w:lineRule="auto"/>
        <w:rPr>
          <w:rFonts w:ascii="Arial" w:hAnsi="Arial" w:cs="Arial"/>
        </w:rPr>
      </w:pPr>
      <w:r w:rsidRPr="000D2FEC">
        <w:rPr>
          <w:rFonts w:ascii="Arial" w:hAnsi="Arial" w:cs="Arial"/>
        </w:rPr>
        <w:t>Okay, happy part: seven reasons to be optimistic.</w:t>
      </w:r>
    </w:p>
    <w:p w14:paraId="113EC11D" w14:textId="77777777" w:rsidR="00B075D6" w:rsidRPr="000D2FEC" w:rsidRDefault="00B075D6" w:rsidP="00B075D6">
      <w:pPr>
        <w:spacing w:after="0" w:line="240" w:lineRule="auto"/>
        <w:rPr>
          <w:rFonts w:ascii="Arial" w:hAnsi="Arial" w:cs="Arial"/>
        </w:rPr>
      </w:pPr>
    </w:p>
    <w:p w14:paraId="2F832138" w14:textId="77777777" w:rsidR="00B075D6" w:rsidRPr="000D2FEC" w:rsidRDefault="00632F1F" w:rsidP="00B075D6">
      <w:pPr>
        <w:spacing w:after="0" w:line="240" w:lineRule="auto"/>
        <w:rPr>
          <w:rFonts w:ascii="Arial" w:hAnsi="Arial" w:cs="Arial"/>
        </w:rPr>
      </w:pPr>
      <w:r w:rsidRPr="000D2FEC">
        <w:rPr>
          <w:rFonts w:ascii="Arial" w:hAnsi="Arial" w:cs="Arial"/>
          <w:b/>
          <w:bCs/>
        </w:rPr>
        <w:t>Number one: We’re free.</w:t>
      </w:r>
    </w:p>
    <w:p w14:paraId="2135B976" w14:textId="52A32CDA" w:rsidR="00B075D6" w:rsidRPr="000D2FEC" w:rsidRDefault="00632F1F" w:rsidP="00B075D6">
      <w:pPr>
        <w:spacing w:after="0" w:line="240" w:lineRule="auto"/>
        <w:rPr>
          <w:rFonts w:ascii="Arial" w:hAnsi="Arial" w:cs="Arial"/>
        </w:rPr>
      </w:pPr>
      <w:r w:rsidRPr="000D2FEC">
        <w:rPr>
          <w:rFonts w:ascii="Arial" w:hAnsi="Arial" w:cs="Arial"/>
        </w:rPr>
        <w:t xml:space="preserve">We take it for granted. You ever get your Visa bill and go, “Holy crap, I subscribe to a lot of stuff”? Consumers are seeing that too. COVID was the trigger: people realized they couldn’t afford everything they were </w:t>
      </w:r>
      <w:proofErr w:type="gramStart"/>
      <w:r w:rsidRPr="000D2FEC">
        <w:rPr>
          <w:rFonts w:ascii="Arial" w:hAnsi="Arial" w:cs="Arial"/>
        </w:rPr>
        <w:t>streaming</w:t>
      </w:r>
      <w:proofErr w:type="gramEnd"/>
      <w:r w:rsidRPr="000D2FEC">
        <w:rPr>
          <w:rFonts w:ascii="Arial" w:hAnsi="Arial" w:cs="Arial"/>
        </w:rPr>
        <w:t xml:space="preserve"> or subscribing to. We’re seeing a push back to free. That provides an opportunity for broadcasters because we are free.</w:t>
      </w:r>
    </w:p>
    <w:p w14:paraId="549E3736" w14:textId="77777777" w:rsidR="00B075D6" w:rsidRPr="000D2FEC" w:rsidRDefault="00B075D6" w:rsidP="00B075D6">
      <w:pPr>
        <w:spacing w:after="0" w:line="240" w:lineRule="auto"/>
        <w:rPr>
          <w:rFonts w:ascii="Arial" w:hAnsi="Arial" w:cs="Arial"/>
        </w:rPr>
      </w:pPr>
    </w:p>
    <w:p w14:paraId="7A6CBD2B" w14:textId="77777777" w:rsidR="00B075D6" w:rsidRPr="000D2FEC" w:rsidRDefault="00632F1F" w:rsidP="00B075D6">
      <w:pPr>
        <w:spacing w:after="0" w:line="240" w:lineRule="auto"/>
        <w:rPr>
          <w:rFonts w:ascii="Arial" w:hAnsi="Arial" w:cs="Arial"/>
        </w:rPr>
      </w:pPr>
      <w:r w:rsidRPr="000D2FEC">
        <w:rPr>
          <w:rFonts w:ascii="Arial" w:hAnsi="Arial" w:cs="Arial"/>
        </w:rPr>
        <w:t>I did a panel with Tim Westergren, founder of Pandora. His whole thing was, “I’m going to destroy radio.” I asked, “Is there anything you respect about radio?” He said, “Yeah</w:t>
      </w:r>
      <w:r w:rsidR="00206EAC" w:rsidRPr="000D2FEC">
        <w:rPr>
          <w:rFonts w:ascii="Arial" w:hAnsi="Arial" w:cs="Arial"/>
        </w:rPr>
        <w:t xml:space="preserve">— </w:t>
      </w:r>
      <w:r w:rsidRPr="000D2FEC">
        <w:rPr>
          <w:rFonts w:ascii="Arial" w:hAnsi="Arial" w:cs="Arial"/>
        </w:rPr>
        <w:t>it’s free and easy to access.” That’s us. We can’t lose sight of that.</w:t>
      </w:r>
    </w:p>
    <w:p w14:paraId="54B8F299" w14:textId="77777777" w:rsidR="00B075D6" w:rsidRPr="000D2FEC" w:rsidRDefault="00B075D6" w:rsidP="00B075D6">
      <w:pPr>
        <w:spacing w:after="0" w:line="240" w:lineRule="auto"/>
        <w:rPr>
          <w:rFonts w:ascii="Arial" w:hAnsi="Arial" w:cs="Arial"/>
        </w:rPr>
      </w:pPr>
    </w:p>
    <w:p w14:paraId="0670D01D" w14:textId="77777777" w:rsidR="00B075D6" w:rsidRPr="000D2FEC" w:rsidRDefault="00632F1F" w:rsidP="00B075D6">
      <w:pPr>
        <w:spacing w:after="0" w:line="240" w:lineRule="auto"/>
        <w:rPr>
          <w:rFonts w:ascii="Arial" w:hAnsi="Arial" w:cs="Arial"/>
        </w:rPr>
      </w:pPr>
      <w:r w:rsidRPr="000D2FEC">
        <w:rPr>
          <w:rFonts w:ascii="Arial" w:hAnsi="Arial" w:cs="Arial"/>
        </w:rPr>
        <w:t>In Techsurvey, we asked if people are concerned about the number of media subscriptions. Since COVID, concern has gone up and up. Why was COVID a trigger? We were stuck at home, we subscribed to everything, and now the bills arrived. We asked why people listen to radio. Number two: it’s free. Number one: it’s easiest to listen to in the car</w:t>
      </w:r>
      <w:r w:rsidR="00206EAC" w:rsidRPr="000D2FEC">
        <w:rPr>
          <w:rFonts w:ascii="Arial" w:hAnsi="Arial" w:cs="Arial"/>
        </w:rPr>
        <w:t xml:space="preserve">— </w:t>
      </w:r>
      <w:r w:rsidRPr="000D2FEC">
        <w:rPr>
          <w:rFonts w:ascii="Arial" w:hAnsi="Arial" w:cs="Arial"/>
        </w:rPr>
        <w:t>and I’ll get to the car. Post-COVID subscription bills hit and people said, “I’m paying a lot every month.” Demographically, younger people are most concerned about subscription fees.</w:t>
      </w:r>
    </w:p>
    <w:p w14:paraId="563FCB92" w14:textId="77777777" w:rsidR="00B075D6" w:rsidRPr="000D2FEC" w:rsidRDefault="00B075D6" w:rsidP="00B075D6">
      <w:pPr>
        <w:spacing w:after="0" w:line="240" w:lineRule="auto"/>
        <w:rPr>
          <w:rFonts w:ascii="Arial" w:hAnsi="Arial" w:cs="Arial"/>
        </w:rPr>
      </w:pPr>
    </w:p>
    <w:p w14:paraId="687180C5" w14:textId="77777777" w:rsidR="00B075D6" w:rsidRPr="000D2FEC" w:rsidRDefault="00632F1F" w:rsidP="00B075D6">
      <w:pPr>
        <w:spacing w:after="0" w:line="240" w:lineRule="auto"/>
        <w:rPr>
          <w:rFonts w:ascii="Arial" w:hAnsi="Arial" w:cs="Arial"/>
        </w:rPr>
      </w:pPr>
      <w:r w:rsidRPr="000D2FEC">
        <w:rPr>
          <w:rFonts w:ascii="Arial" w:hAnsi="Arial" w:cs="Arial"/>
          <w:b/>
          <w:bCs/>
        </w:rPr>
        <w:t>Number two: We’re incredibly agile.</w:t>
      </w:r>
    </w:p>
    <w:p w14:paraId="50F66E0D" w14:textId="098DDF09" w:rsidR="00B075D6" w:rsidRPr="000D2FEC" w:rsidRDefault="00632F1F" w:rsidP="00B075D6">
      <w:pPr>
        <w:spacing w:after="0" w:line="240" w:lineRule="auto"/>
        <w:rPr>
          <w:rFonts w:ascii="Arial" w:hAnsi="Arial" w:cs="Arial"/>
        </w:rPr>
      </w:pPr>
      <w:r w:rsidRPr="000D2FEC">
        <w:rPr>
          <w:rFonts w:ascii="Arial" w:hAnsi="Arial" w:cs="Arial"/>
        </w:rPr>
        <w:t>I’m from Detroit</w:t>
      </w:r>
      <w:r w:rsidR="00206EAC" w:rsidRPr="000D2FEC">
        <w:rPr>
          <w:rFonts w:ascii="Arial" w:hAnsi="Arial" w:cs="Arial"/>
        </w:rPr>
        <w:t xml:space="preserve">— </w:t>
      </w:r>
      <w:r w:rsidRPr="000D2FEC">
        <w:rPr>
          <w:rFonts w:ascii="Arial" w:hAnsi="Arial" w:cs="Arial"/>
        </w:rPr>
        <w:t>I know a little about cars. When the auto industry pivots, it takes two to seven years. They can’t pivot quickly. I can change format on a radio station in six hours. We can change your air studio set in a week. We can do a lot quickly and inexpensively. In a fast-shifting environment, agility is a superpower.</w:t>
      </w:r>
    </w:p>
    <w:p w14:paraId="6565F283" w14:textId="77777777" w:rsidR="00B075D6" w:rsidRPr="000D2FEC" w:rsidRDefault="00B075D6" w:rsidP="00B075D6">
      <w:pPr>
        <w:spacing w:after="0" w:line="240" w:lineRule="auto"/>
        <w:rPr>
          <w:rFonts w:ascii="Arial" w:hAnsi="Arial" w:cs="Arial"/>
        </w:rPr>
      </w:pPr>
    </w:p>
    <w:p w14:paraId="609C1B7B" w14:textId="77777777" w:rsidR="00B075D6" w:rsidRPr="000D2FEC" w:rsidRDefault="00632F1F" w:rsidP="00B075D6">
      <w:pPr>
        <w:spacing w:after="0" w:line="240" w:lineRule="auto"/>
        <w:rPr>
          <w:rFonts w:ascii="Arial" w:hAnsi="Arial" w:cs="Arial"/>
        </w:rPr>
      </w:pPr>
      <w:r w:rsidRPr="000D2FEC">
        <w:rPr>
          <w:rFonts w:ascii="Arial" w:hAnsi="Arial" w:cs="Arial"/>
        </w:rPr>
        <w:t>How are people listening to radio? We asked, “How do you listen to the station that sent you this survey?” Six in ten (59%) listen on the air. That means 40% of core listeners already access their favorite station digitally. Over time, broadcast since 2013 vs. digital</w:t>
      </w:r>
      <w:r w:rsidR="00206EAC" w:rsidRPr="000D2FEC">
        <w:rPr>
          <w:rFonts w:ascii="Arial" w:hAnsi="Arial" w:cs="Arial"/>
        </w:rPr>
        <w:t xml:space="preserve">— </w:t>
      </w:r>
      <w:r w:rsidRPr="000D2FEC">
        <w:rPr>
          <w:rFonts w:ascii="Arial" w:hAnsi="Arial" w:cs="Arial"/>
        </w:rPr>
        <w:t>lines won’t cross soon, but you can see where the puck is going.</w:t>
      </w:r>
    </w:p>
    <w:p w14:paraId="1315697A" w14:textId="77777777" w:rsidR="00B075D6" w:rsidRPr="000D2FEC" w:rsidRDefault="00B075D6" w:rsidP="00B075D6">
      <w:pPr>
        <w:spacing w:after="0" w:line="240" w:lineRule="auto"/>
        <w:rPr>
          <w:rFonts w:ascii="Arial" w:hAnsi="Arial" w:cs="Arial"/>
        </w:rPr>
      </w:pPr>
    </w:p>
    <w:p w14:paraId="599F41B5" w14:textId="77777777" w:rsidR="00B075D6" w:rsidRPr="000D2FEC" w:rsidRDefault="00632F1F" w:rsidP="00B075D6">
      <w:pPr>
        <w:spacing w:after="0" w:line="240" w:lineRule="auto"/>
        <w:rPr>
          <w:rFonts w:ascii="Arial" w:hAnsi="Arial" w:cs="Arial"/>
        </w:rPr>
      </w:pPr>
      <w:r w:rsidRPr="000D2FEC">
        <w:rPr>
          <w:rFonts w:ascii="Arial" w:hAnsi="Arial" w:cs="Arial"/>
        </w:rPr>
        <w:t>Two triggering events: in 2018, broadcast (primarily music) took a hit</w:t>
      </w:r>
      <w:r w:rsidR="00206EAC" w:rsidRPr="000D2FEC">
        <w:rPr>
          <w:rFonts w:ascii="Arial" w:hAnsi="Arial" w:cs="Arial"/>
        </w:rPr>
        <w:t xml:space="preserve">— </w:t>
      </w:r>
      <w:r w:rsidRPr="000D2FEC">
        <w:rPr>
          <w:rFonts w:ascii="Arial" w:hAnsi="Arial" w:cs="Arial"/>
        </w:rPr>
        <w:t>Spotify commoditized music. Then COVID: people were home and discovered they didn’t have a working radio at home. They ordered Alexa, downloaded station apps</w:t>
      </w:r>
      <w:proofErr w:type="gramStart"/>
      <w:r w:rsidRPr="000D2FEC">
        <w:rPr>
          <w:rFonts w:ascii="Arial" w:hAnsi="Arial" w:cs="Arial"/>
        </w:rPr>
        <w:t>, started</w:t>
      </w:r>
      <w:proofErr w:type="gramEnd"/>
      <w:r w:rsidRPr="000D2FEC">
        <w:rPr>
          <w:rFonts w:ascii="Arial" w:hAnsi="Arial" w:cs="Arial"/>
        </w:rPr>
        <w:t xml:space="preserve"> streaming. Home used to be primary; now it’s the car. That drove Alexa and mobile apps.</w:t>
      </w:r>
    </w:p>
    <w:p w14:paraId="377C37A6" w14:textId="77777777" w:rsidR="00B075D6" w:rsidRPr="000D2FEC" w:rsidRDefault="00B075D6" w:rsidP="00B075D6">
      <w:pPr>
        <w:spacing w:after="0" w:line="240" w:lineRule="auto"/>
        <w:rPr>
          <w:rFonts w:ascii="Arial" w:hAnsi="Arial" w:cs="Arial"/>
        </w:rPr>
      </w:pPr>
    </w:p>
    <w:p w14:paraId="19FEF45F" w14:textId="77777777" w:rsidR="00B075D6" w:rsidRPr="000D2FEC" w:rsidRDefault="00632F1F" w:rsidP="00B075D6">
      <w:pPr>
        <w:spacing w:after="0" w:line="240" w:lineRule="auto"/>
        <w:rPr>
          <w:rFonts w:ascii="Arial" w:hAnsi="Arial" w:cs="Arial"/>
        </w:rPr>
      </w:pPr>
      <w:r w:rsidRPr="000D2FEC">
        <w:rPr>
          <w:rFonts w:ascii="Arial" w:hAnsi="Arial" w:cs="Arial"/>
        </w:rPr>
        <w:t>With young people, it’s stark. And why is Gen Z higher than millennials for “own a radio at home”? Because they live at home</w:t>
      </w:r>
      <w:r w:rsidR="00206EAC" w:rsidRPr="000D2FEC">
        <w:rPr>
          <w:rFonts w:ascii="Arial" w:hAnsi="Arial" w:cs="Arial"/>
        </w:rPr>
        <w:t xml:space="preserve">— </w:t>
      </w:r>
      <w:r w:rsidRPr="000D2FEC">
        <w:rPr>
          <w:rFonts w:ascii="Arial" w:hAnsi="Arial" w:cs="Arial"/>
        </w:rPr>
        <w:t>it’s their parents’ radio. Consumers adjusted. “Own radio at home” is down; “Alexa” and “station mobile apps” are up. For you, this plays to your sweet spot: great streaming experiences, great mobile apps that are easy to use and well-promoted.</w:t>
      </w:r>
    </w:p>
    <w:p w14:paraId="336FBC57" w14:textId="77777777" w:rsidR="00B075D6" w:rsidRPr="000D2FEC" w:rsidRDefault="00B075D6" w:rsidP="00B075D6">
      <w:pPr>
        <w:spacing w:after="0" w:line="240" w:lineRule="auto"/>
        <w:rPr>
          <w:rFonts w:ascii="Arial" w:hAnsi="Arial" w:cs="Arial"/>
        </w:rPr>
      </w:pPr>
    </w:p>
    <w:p w14:paraId="30D21883" w14:textId="77777777" w:rsidR="00B075D6" w:rsidRPr="000D2FEC" w:rsidRDefault="00632F1F" w:rsidP="00B075D6">
      <w:pPr>
        <w:spacing w:after="0" w:line="240" w:lineRule="auto"/>
        <w:rPr>
          <w:rFonts w:ascii="Arial" w:hAnsi="Arial" w:cs="Arial"/>
        </w:rPr>
      </w:pPr>
      <w:r w:rsidRPr="000D2FEC">
        <w:rPr>
          <w:rFonts w:ascii="Arial" w:hAnsi="Arial" w:cs="Arial"/>
        </w:rPr>
        <w:t>Smart TVs are another piece. Three-fourths of radio listeners own a smart TV, and they’re using them for more than watching 60 Minutes</w:t>
      </w:r>
      <w:r w:rsidR="00206EAC" w:rsidRPr="000D2FEC">
        <w:rPr>
          <w:rFonts w:ascii="Arial" w:hAnsi="Arial" w:cs="Arial"/>
        </w:rPr>
        <w:t xml:space="preserve">— </w:t>
      </w:r>
      <w:r w:rsidRPr="000D2FEC">
        <w:rPr>
          <w:rFonts w:ascii="Arial" w:hAnsi="Arial" w:cs="Arial"/>
        </w:rPr>
        <w:t xml:space="preserve">FAST channels, Paramount+, Tubi, and even listening to their favorite radio station. Consider a Roku app. </w:t>
      </w:r>
      <w:proofErr w:type="gramStart"/>
      <w:r w:rsidRPr="000D2FEC">
        <w:rPr>
          <w:rFonts w:ascii="Arial" w:hAnsi="Arial" w:cs="Arial"/>
        </w:rPr>
        <w:t>The smart</w:t>
      </w:r>
      <w:proofErr w:type="gramEnd"/>
      <w:r w:rsidRPr="000D2FEC">
        <w:rPr>
          <w:rFonts w:ascii="Arial" w:hAnsi="Arial" w:cs="Arial"/>
        </w:rPr>
        <w:t xml:space="preserve"> TV is becoming the home entertainment hub. </w:t>
      </w:r>
      <w:proofErr w:type="gramStart"/>
      <w:r w:rsidRPr="000D2FEC">
        <w:rPr>
          <w:rFonts w:ascii="Arial" w:hAnsi="Arial" w:cs="Arial"/>
        </w:rPr>
        <w:t>Study</w:t>
      </w:r>
      <w:proofErr w:type="gramEnd"/>
      <w:r w:rsidRPr="000D2FEC">
        <w:rPr>
          <w:rFonts w:ascii="Arial" w:hAnsi="Arial" w:cs="Arial"/>
        </w:rPr>
        <w:t xml:space="preserve"> this space</w:t>
      </w:r>
      <w:r w:rsidR="00206EAC" w:rsidRPr="000D2FEC">
        <w:rPr>
          <w:rFonts w:ascii="Arial" w:hAnsi="Arial" w:cs="Arial"/>
        </w:rPr>
        <w:t xml:space="preserve">— </w:t>
      </w:r>
      <w:r w:rsidRPr="000D2FEC">
        <w:rPr>
          <w:rFonts w:ascii="Arial" w:hAnsi="Arial" w:cs="Arial"/>
        </w:rPr>
        <w:t xml:space="preserve">it’s critical to staying present </w:t>
      </w:r>
      <w:proofErr w:type="gramStart"/>
      <w:r w:rsidRPr="000D2FEC">
        <w:rPr>
          <w:rFonts w:ascii="Arial" w:hAnsi="Arial" w:cs="Arial"/>
        </w:rPr>
        <w:t>in</w:t>
      </w:r>
      <w:proofErr w:type="gramEnd"/>
      <w:r w:rsidRPr="000D2FEC">
        <w:rPr>
          <w:rFonts w:ascii="Arial" w:hAnsi="Arial" w:cs="Arial"/>
        </w:rPr>
        <w:t xml:space="preserve"> </w:t>
      </w:r>
      <w:proofErr w:type="gramStart"/>
      <w:r w:rsidRPr="000D2FEC">
        <w:rPr>
          <w:rFonts w:ascii="Arial" w:hAnsi="Arial" w:cs="Arial"/>
        </w:rPr>
        <w:t>the home</w:t>
      </w:r>
      <w:proofErr w:type="gramEnd"/>
      <w:r w:rsidRPr="000D2FEC">
        <w:rPr>
          <w:rFonts w:ascii="Arial" w:hAnsi="Arial" w:cs="Arial"/>
        </w:rPr>
        <w:t>.</w:t>
      </w:r>
    </w:p>
    <w:p w14:paraId="609911B2" w14:textId="77777777" w:rsidR="00B075D6" w:rsidRPr="000D2FEC" w:rsidRDefault="00B075D6" w:rsidP="00B075D6">
      <w:pPr>
        <w:spacing w:after="0" w:line="240" w:lineRule="auto"/>
        <w:rPr>
          <w:rFonts w:ascii="Arial" w:hAnsi="Arial" w:cs="Arial"/>
        </w:rPr>
      </w:pPr>
    </w:p>
    <w:p w14:paraId="6B48CD6D" w14:textId="77777777" w:rsidR="00B075D6" w:rsidRPr="000D2FEC" w:rsidRDefault="00632F1F" w:rsidP="00B075D6">
      <w:pPr>
        <w:spacing w:after="0" w:line="240" w:lineRule="auto"/>
        <w:rPr>
          <w:rFonts w:ascii="Arial" w:hAnsi="Arial" w:cs="Arial"/>
        </w:rPr>
      </w:pPr>
      <w:r w:rsidRPr="000D2FEC">
        <w:rPr>
          <w:rFonts w:ascii="Arial" w:hAnsi="Arial" w:cs="Arial"/>
          <w:b/>
          <w:bCs/>
        </w:rPr>
        <w:t>Barriers to entry are low.</w:t>
      </w:r>
      <w:r w:rsidRPr="000D2FEC">
        <w:rPr>
          <w:rFonts w:ascii="Arial" w:hAnsi="Arial" w:cs="Arial"/>
        </w:rPr>
        <w:t xml:space="preserve"> </w:t>
      </w:r>
    </w:p>
    <w:p w14:paraId="708FCFC5" w14:textId="6D6CCC45" w:rsidR="00B075D6" w:rsidRPr="000D2FEC" w:rsidRDefault="00632F1F" w:rsidP="00B075D6">
      <w:pPr>
        <w:spacing w:after="0" w:line="240" w:lineRule="auto"/>
        <w:rPr>
          <w:rFonts w:ascii="Arial" w:hAnsi="Arial" w:cs="Arial"/>
        </w:rPr>
      </w:pPr>
      <w:r w:rsidRPr="000D2FEC">
        <w:rPr>
          <w:rFonts w:ascii="Arial" w:hAnsi="Arial" w:cs="Arial"/>
        </w:rPr>
        <w:t xml:space="preserve">We used to need millions to buy another station or hundreds of thousands for marketing. Today, barriers have fallen. We can grow with mobile apps, Apple CarPlay, Android Auto, Alexa, podcasts, video channels. For radio engineers: </w:t>
      </w:r>
      <w:proofErr w:type="gramStart"/>
      <w:r w:rsidRPr="000D2FEC">
        <w:rPr>
          <w:rFonts w:ascii="Arial" w:hAnsi="Arial" w:cs="Arial"/>
        </w:rPr>
        <w:t>look into</w:t>
      </w:r>
      <w:proofErr w:type="gramEnd"/>
      <w:r w:rsidRPr="000D2FEC">
        <w:rPr>
          <w:rFonts w:ascii="Arial" w:hAnsi="Arial" w:cs="Arial"/>
        </w:rPr>
        <w:t xml:space="preserve"> producing video channels</w:t>
      </w:r>
      <w:r w:rsidR="00206EAC" w:rsidRPr="000D2FEC">
        <w:rPr>
          <w:rFonts w:ascii="Arial" w:hAnsi="Arial" w:cs="Arial"/>
        </w:rPr>
        <w:t xml:space="preserve">— </w:t>
      </w:r>
      <w:r w:rsidRPr="000D2FEC">
        <w:rPr>
          <w:rFonts w:ascii="Arial" w:hAnsi="Arial" w:cs="Arial"/>
        </w:rPr>
        <w:t>YouTube, a FAST channel, a streaming channel on your website</w:t>
      </w:r>
      <w:r w:rsidR="00206EAC" w:rsidRPr="000D2FEC">
        <w:rPr>
          <w:rFonts w:ascii="Arial" w:hAnsi="Arial" w:cs="Arial"/>
        </w:rPr>
        <w:t xml:space="preserve">— </w:t>
      </w:r>
      <w:r w:rsidRPr="000D2FEC">
        <w:rPr>
          <w:rFonts w:ascii="Arial" w:hAnsi="Arial" w:cs="Arial"/>
        </w:rPr>
        <w:t>and think short video. It’s growing fast.</w:t>
      </w:r>
    </w:p>
    <w:p w14:paraId="62FDC0C9" w14:textId="77777777" w:rsidR="00B075D6" w:rsidRPr="000D2FEC" w:rsidRDefault="00B075D6" w:rsidP="00B075D6">
      <w:pPr>
        <w:spacing w:after="0" w:line="240" w:lineRule="auto"/>
        <w:rPr>
          <w:rFonts w:ascii="Arial" w:hAnsi="Arial" w:cs="Arial"/>
        </w:rPr>
      </w:pPr>
    </w:p>
    <w:p w14:paraId="3BD9D854" w14:textId="77777777" w:rsidR="00B075D6" w:rsidRPr="000D2FEC" w:rsidRDefault="00632F1F" w:rsidP="00B075D6">
      <w:pPr>
        <w:spacing w:after="0" w:line="240" w:lineRule="auto"/>
        <w:rPr>
          <w:rFonts w:ascii="Arial" w:hAnsi="Arial" w:cs="Arial"/>
          <w:b/>
          <w:bCs/>
        </w:rPr>
      </w:pPr>
      <w:r w:rsidRPr="000D2FEC">
        <w:rPr>
          <w:rFonts w:ascii="Arial" w:hAnsi="Arial" w:cs="Arial"/>
          <w:b/>
          <w:bCs/>
        </w:rPr>
        <w:t>Newsletters matter</w:t>
      </w:r>
    </w:p>
    <w:p w14:paraId="4831A67B" w14:textId="1A9C8390" w:rsidR="00B075D6" w:rsidRPr="000D2FEC" w:rsidRDefault="00632F1F" w:rsidP="00B075D6">
      <w:pPr>
        <w:spacing w:after="0" w:line="240" w:lineRule="auto"/>
        <w:rPr>
          <w:rFonts w:ascii="Arial" w:hAnsi="Arial" w:cs="Arial"/>
        </w:rPr>
      </w:pPr>
      <w:r w:rsidRPr="000D2FEC">
        <w:rPr>
          <w:rFonts w:ascii="Arial" w:hAnsi="Arial" w:cs="Arial"/>
        </w:rPr>
        <w:t>Everyone’s caught up in podcasts</w:t>
      </w:r>
      <w:r w:rsidR="00206EAC" w:rsidRPr="000D2FEC">
        <w:rPr>
          <w:rFonts w:ascii="Arial" w:hAnsi="Arial" w:cs="Arial"/>
        </w:rPr>
        <w:t xml:space="preserve">— </w:t>
      </w:r>
      <w:r w:rsidRPr="000D2FEC">
        <w:rPr>
          <w:rFonts w:ascii="Arial" w:hAnsi="Arial" w:cs="Arial"/>
        </w:rPr>
        <w:t>and I’ve been involved in podcast development</w:t>
      </w:r>
      <w:r w:rsidR="00206EAC" w:rsidRPr="000D2FEC">
        <w:rPr>
          <w:rFonts w:ascii="Arial" w:hAnsi="Arial" w:cs="Arial"/>
        </w:rPr>
        <w:t xml:space="preserve">— </w:t>
      </w:r>
      <w:r w:rsidRPr="000D2FEC">
        <w:rPr>
          <w:rFonts w:ascii="Arial" w:hAnsi="Arial" w:cs="Arial"/>
        </w:rPr>
        <w:t xml:space="preserve">but great podcasts are hard, expensive, time-consuming, and tough to market. For </w:t>
      </w:r>
      <w:proofErr w:type="gramStart"/>
      <w:r w:rsidRPr="000D2FEC">
        <w:rPr>
          <w:rFonts w:ascii="Arial" w:hAnsi="Arial" w:cs="Arial"/>
        </w:rPr>
        <w:t>every one</w:t>
      </w:r>
      <w:proofErr w:type="gramEnd"/>
      <w:r w:rsidRPr="000D2FEC">
        <w:rPr>
          <w:rFonts w:ascii="Arial" w:hAnsi="Arial" w:cs="Arial"/>
        </w:rPr>
        <w:t xml:space="preserve"> that makes it, millions don’t. DJs know how to talk, but podcasts need scripting and </w:t>
      </w:r>
      <w:proofErr w:type="gramStart"/>
      <w:r w:rsidRPr="000D2FEC">
        <w:rPr>
          <w:rFonts w:ascii="Arial" w:hAnsi="Arial" w:cs="Arial"/>
        </w:rPr>
        <w:t>post</w:t>
      </w:r>
      <w:proofErr w:type="gramEnd"/>
      <w:r w:rsidRPr="000D2FEC">
        <w:rPr>
          <w:rFonts w:ascii="Arial" w:hAnsi="Arial" w:cs="Arial"/>
        </w:rPr>
        <w:t>. Meanwhile, newsletters are easy. About 35% of Americans listen to a podcast weekly; about 80% access a newsletter.</w:t>
      </w:r>
    </w:p>
    <w:p w14:paraId="2F4CEB47" w14:textId="77777777" w:rsidR="00B075D6" w:rsidRPr="000D2FEC" w:rsidRDefault="00B075D6" w:rsidP="00B075D6">
      <w:pPr>
        <w:spacing w:after="0" w:line="240" w:lineRule="auto"/>
        <w:rPr>
          <w:rFonts w:ascii="Arial" w:hAnsi="Arial" w:cs="Arial"/>
        </w:rPr>
      </w:pPr>
    </w:p>
    <w:p w14:paraId="2EF2D650" w14:textId="77777777" w:rsidR="00B075D6" w:rsidRPr="000D2FEC" w:rsidRDefault="00632F1F" w:rsidP="00B075D6">
      <w:pPr>
        <w:spacing w:after="0" w:line="240" w:lineRule="auto"/>
        <w:rPr>
          <w:rFonts w:ascii="Arial" w:hAnsi="Arial" w:cs="Arial"/>
        </w:rPr>
      </w:pPr>
      <w:r w:rsidRPr="000D2FEC">
        <w:rPr>
          <w:rFonts w:ascii="Arial" w:hAnsi="Arial" w:cs="Arial"/>
        </w:rPr>
        <w:t>Newsletters can be more than “here’s what’s happening.” A public radio station in Fairfield County, CT, created “The Pause”</w:t>
      </w:r>
      <w:r w:rsidR="00206EAC" w:rsidRPr="000D2FEC">
        <w:rPr>
          <w:rFonts w:ascii="Arial" w:hAnsi="Arial" w:cs="Arial"/>
        </w:rPr>
        <w:t xml:space="preserve">— </w:t>
      </w:r>
      <w:r w:rsidRPr="000D2FEC">
        <w:rPr>
          <w:rFonts w:ascii="Arial" w:hAnsi="Arial" w:cs="Arial"/>
        </w:rPr>
        <w:t>a mid-week newsletter of fun, happy, quirky stuff. It has more subscribers than the station has listeners. I bet some of you have good ideas for your stations too.</w:t>
      </w:r>
    </w:p>
    <w:p w14:paraId="34EAD7B0" w14:textId="77777777" w:rsidR="00B075D6" w:rsidRPr="000D2FEC" w:rsidRDefault="00B075D6" w:rsidP="00B075D6">
      <w:pPr>
        <w:spacing w:after="0" w:line="240" w:lineRule="auto"/>
        <w:rPr>
          <w:rFonts w:ascii="Arial" w:hAnsi="Arial" w:cs="Arial"/>
        </w:rPr>
      </w:pPr>
    </w:p>
    <w:p w14:paraId="30614D0F" w14:textId="77777777" w:rsidR="00B075D6" w:rsidRPr="000D2FEC" w:rsidRDefault="00632F1F" w:rsidP="00B075D6">
      <w:pPr>
        <w:spacing w:after="0" w:line="240" w:lineRule="auto"/>
        <w:rPr>
          <w:rFonts w:ascii="Arial" w:hAnsi="Arial" w:cs="Arial"/>
          <w:b/>
          <w:bCs/>
        </w:rPr>
      </w:pPr>
      <w:r w:rsidRPr="000D2FEC">
        <w:rPr>
          <w:rFonts w:ascii="Arial" w:hAnsi="Arial" w:cs="Arial"/>
          <w:b/>
          <w:bCs/>
        </w:rPr>
        <w:t>TV parallels</w:t>
      </w:r>
    </w:p>
    <w:p w14:paraId="2A6BA45E" w14:textId="31CEB639" w:rsidR="00B075D6" w:rsidRPr="000D2FEC" w:rsidRDefault="00632F1F" w:rsidP="00B075D6">
      <w:pPr>
        <w:spacing w:after="0" w:line="240" w:lineRule="auto"/>
        <w:rPr>
          <w:rFonts w:ascii="Arial" w:hAnsi="Arial" w:cs="Arial"/>
        </w:rPr>
      </w:pPr>
      <w:r w:rsidRPr="000D2FEC">
        <w:rPr>
          <w:rFonts w:ascii="Arial" w:hAnsi="Arial" w:cs="Arial"/>
        </w:rPr>
        <w:t xml:space="preserve">Multi-platform distribution, streaming apps (news app, weather app), podcasts (I don’t know if it’s smart, but it’s hard), newsletters, and gaming. The New York Times generates ~$40M/year from games (Wordle, crosswords). A local TV station built its own games. </w:t>
      </w:r>
      <w:proofErr w:type="gramStart"/>
      <w:r w:rsidRPr="000D2FEC">
        <w:rPr>
          <w:rFonts w:ascii="Arial" w:hAnsi="Arial" w:cs="Arial"/>
        </w:rPr>
        <w:t>All of</w:t>
      </w:r>
      <w:proofErr w:type="gramEnd"/>
      <w:r w:rsidRPr="000D2FEC">
        <w:rPr>
          <w:rFonts w:ascii="Arial" w:hAnsi="Arial" w:cs="Arial"/>
        </w:rPr>
        <w:t xml:space="preserve"> this touches </w:t>
      </w:r>
      <w:proofErr w:type="gramStart"/>
      <w:r w:rsidRPr="000D2FEC">
        <w:rPr>
          <w:rFonts w:ascii="Arial" w:hAnsi="Arial" w:cs="Arial"/>
        </w:rPr>
        <w:t>you</w:t>
      </w:r>
      <w:r w:rsidR="00206EAC" w:rsidRPr="000D2FEC">
        <w:rPr>
          <w:rFonts w:ascii="Arial" w:hAnsi="Arial" w:cs="Arial"/>
        </w:rPr>
        <w:t>—</w:t>
      </w:r>
      <w:proofErr w:type="gramEnd"/>
      <w:r w:rsidR="00206EAC" w:rsidRPr="000D2FEC">
        <w:rPr>
          <w:rFonts w:ascii="Arial" w:hAnsi="Arial" w:cs="Arial"/>
        </w:rPr>
        <w:t xml:space="preserve"> </w:t>
      </w:r>
      <w:r w:rsidRPr="000D2FEC">
        <w:rPr>
          <w:rFonts w:ascii="Arial" w:hAnsi="Arial" w:cs="Arial"/>
        </w:rPr>
        <w:t>opportunities to grow.</w:t>
      </w:r>
    </w:p>
    <w:p w14:paraId="1FD6154A" w14:textId="77777777" w:rsidR="00B075D6" w:rsidRPr="000D2FEC" w:rsidRDefault="00B075D6" w:rsidP="00B075D6">
      <w:pPr>
        <w:spacing w:after="0" w:line="240" w:lineRule="auto"/>
        <w:rPr>
          <w:rFonts w:ascii="Arial" w:hAnsi="Arial" w:cs="Arial"/>
        </w:rPr>
      </w:pPr>
    </w:p>
    <w:p w14:paraId="72FB6D61" w14:textId="77777777" w:rsidR="00B075D6" w:rsidRPr="000D2FEC" w:rsidRDefault="00632F1F" w:rsidP="00B075D6">
      <w:pPr>
        <w:spacing w:after="0" w:line="240" w:lineRule="auto"/>
        <w:rPr>
          <w:rFonts w:ascii="Arial" w:hAnsi="Arial" w:cs="Arial"/>
          <w:b/>
          <w:bCs/>
        </w:rPr>
      </w:pPr>
      <w:r w:rsidRPr="000D2FEC">
        <w:rPr>
          <w:rFonts w:ascii="Arial" w:hAnsi="Arial" w:cs="Arial"/>
          <w:b/>
          <w:bCs/>
        </w:rPr>
        <w:t>Number four: The power of local.</w:t>
      </w:r>
    </w:p>
    <w:p w14:paraId="76D3493D" w14:textId="51ED2D65" w:rsidR="00B075D6" w:rsidRPr="000D2FEC" w:rsidRDefault="00632F1F" w:rsidP="00B075D6">
      <w:pPr>
        <w:spacing w:after="0" w:line="240" w:lineRule="auto"/>
        <w:rPr>
          <w:rFonts w:ascii="Arial" w:hAnsi="Arial" w:cs="Arial"/>
        </w:rPr>
      </w:pPr>
      <w:r w:rsidRPr="000D2FEC">
        <w:rPr>
          <w:rFonts w:ascii="Arial" w:hAnsi="Arial" w:cs="Arial"/>
        </w:rPr>
        <w:t>If we have one superpower, this is it. Nobody can take it away. It hurts when broadcasters replace iconic talent</w:t>
      </w:r>
      <w:r w:rsidR="00206EAC" w:rsidRPr="000D2FEC">
        <w:rPr>
          <w:rFonts w:ascii="Arial" w:hAnsi="Arial" w:cs="Arial"/>
        </w:rPr>
        <w:t xml:space="preserve">— </w:t>
      </w:r>
      <w:r w:rsidRPr="000D2FEC">
        <w:rPr>
          <w:rFonts w:ascii="Arial" w:hAnsi="Arial" w:cs="Arial"/>
        </w:rPr>
        <w:t>on TV or radio</w:t>
      </w:r>
      <w:r w:rsidR="00206EAC" w:rsidRPr="000D2FEC">
        <w:rPr>
          <w:rFonts w:ascii="Arial" w:hAnsi="Arial" w:cs="Arial"/>
        </w:rPr>
        <w:t xml:space="preserve">— </w:t>
      </w:r>
      <w:r w:rsidRPr="000D2FEC">
        <w:rPr>
          <w:rFonts w:ascii="Arial" w:hAnsi="Arial" w:cs="Arial"/>
        </w:rPr>
        <w:t>who connect with their community. Radio without great personalities is Spotify</w:t>
      </w:r>
      <w:r w:rsidR="00206EAC" w:rsidRPr="000D2FEC">
        <w:rPr>
          <w:rFonts w:ascii="Arial" w:hAnsi="Arial" w:cs="Arial"/>
        </w:rPr>
        <w:t xml:space="preserve">— </w:t>
      </w:r>
      <w:r w:rsidRPr="000D2FEC">
        <w:rPr>
          <w:rFonts w:ascii="Arial" w:hAnsi="Arial" w:cs="Arial"/>
        </w:rPr>
        <w:t>in other words, replaceable. The local connection is everything. People can get national and international news anywhere. Where do they get school closings, community events, high school scores? That’s you. Newspapers in your markets are decimated. If you still have one, it’s probably a third of what it was</w:t>
      </w:r>
      <w:r w:rsidR="00206EAC" w:rsidRPr="000D2FEC">
        <w:rPr>
          <w:rFonts w:ascii="Arial" w:hAnsi="Arial" w:cs="Arial"/>
        </w:rPr>
        <w:t xml:space="preserve">— </w:t>
      </w:r>
      <w:r w:rsidRPr="000D2FEC">
        <w:rPr>
          <w:rFonts w:ascii="Arial" w:hAnsi="Arial" w:cs="Arial"/>
        </w:rPr>
        <w:t>or owned by Gannett. The local opportunity is imperative.</w:t>
      </w:r>
    </w:p>
    <w:p w14:paraId="32A0169A" w14:textId="77777777" w:rsidR="00B075D6" w:rsidRPr="000D2FEC" w:rsidRDefault="00B075D6" w:rsidP="00B075D6">
      <w:pPr>
        <w:spacing w:after="0" w:line="240" w:lineRule="auto"/>
        <w:rPr>
          <w:rFonts w:ascii="Arial" w:hAnsi="Arial" w:cs="Arial"/>
        </w:rPr>
      </w:pPr>
    </w:p>
    <w:p w14:paraId="2171F816" w14:textId="77777777" w:rsidR="00B075D6" w:rsidRPr="000D2FEC" w:rsidRDefault="00632F1F" w:rsidP="00B075D6">
      <w:pPr>
        <w:spacing w:after="0" w:line="240" w:lineRule="auto"/>
        <w:rPr>
          <w:rFonts w:ascii="Arial" w:hAnsi="Arial" w:cs="Arial"/>
        </w:rPr>
      </w:pPr>
      <w:r w:rsidRPr="000D2FEC">
        <w:rPr>
          <w:rFonts w:ascii="Arial" w:hAnsi="Arial" w:cs="Arial"/>
        </w:rPr>
        <w:t>COVID reinforced this. It was a global pandemic, but what mattered locally? Where do I get toilet paper? Are schools open? Do I have to wash my hands? Where do I get groceries? That fueled the importance of local.</w:t>
      </w:r>
    </w:p>
    <w:p w14:paraId="428FEF3B" w14:textId="77777777" w:rsidR="00B075D6" w:rsidRPr="000D2FEC" w:rsidRDefault="00B075D6" w:rsidP="00B075D6">
      <w:pPr>
        <w:spacing w:after="0" w:line="240" w:lineRule="auto"/>
        <w:rPr>
          <w:rFonts w:ascii="Arial" w:hAnsi="Arial" w:cs="Arial"/>
        </w:rPr>
      </w:pPr>
    </w:p>
    <w:p w14:paraId="2C121797" w14:textId="77777777" w:rsidR="00B075D6" w:rsidRPr="000D2FEC" w:rsidRDefault="00632F1F" w:rsidP="00B075D6">
      <w:pPr>
        <w:spacing w:after="0" w:line="240" w:lineRule="auto"/>
        <w:rPr>
          <w:rFonts w:ascii="Arial" w:hAnsi="Arial" w:cs="Arial"/>
        </w:rPr>
      </w:pPr>
      <w:r w:rsidRPr="000D2FEC">
        <w:rPr>
          <w:rFonts w:ascii="Arial" w:hAnsi="Arial" w:cs="Arial"/>
        </w:rPr>
        <w:t>Trust data: national news orgs</w:t>
      </w:r>
      <w:r w:rsidR="00206EAC" w:rsidRPr="000D2FEC">
        <w:rPr>
          <w:rFonts w:ascii="Arial" w:hAnsi="Arial" w:cs="Arial"/>
        </w:rPr>
        <w:t xml:space="preserve">— </w:t>
      </w:r>
      <w:r w:rsidRPr="000D2FEC">
        <w:rPr>
          <w:rFonts w:ascii="Arial" w:hAnsi="Arial" w:cs="Arial"/>
        </w:rPr>
        <w:t>low trust is high; local news</w:t>
      </w:r>
      <w:r w:rsidR="00206EAC" w:rsidRPr="000D2FEC">
        <w:rPr>
          <w:rFonts w:ascii="Arial" w:hAnsi="Arial" w:cs="Arial"/>
        </w:rPr>
        <w:t xml:space="preserve">— </w:t>
      </w:r>
      <w:r w:rsidRPr="000D2FEC">
        <w:rPr>
          <w:rFonts w:ascii="Arial" w:hAnsi="Arial" w:cs="Arial"/>
        </w:rPr>
        <w:t xml:space="preserve">the opposite. That trust fuels local. TV consumers were asked which news sources they </w:t>
      </w:r>
      <w:proofErr w:type="gramStart"/>
      <w:r w:rsidRPr="000D2FEC">
        <w:rPr>
          <w:rFonts w:ascii="Arial" w:hAnsi="Arial" w:cs="Arial"/>
        </w:rPr>
        <w:t>trust: #</w:t>
      </w:r>
      <w:proofErr w:type="gramEnd"/>
      <w:r w:rsidRPr="000D2FEC">
        <w:rPr>
          <w:rFonts w:ascii="Arial" w:hAnsi="Arial" w:cs="Arial"/>
        </w:rPr>
        <w:t xml:space="preserve">1 local TV </w:t>
      </w:r>
      <w:proofErr w:type="gramStart"/>
      <w:r w:rsidRPr="000D2FEC">
        <w:rPr>
          <w:rFonts w:ascii="Arial" w:hAnsi="Arial" w:cs="Arial"/>
        </w:rPr>
        <w:t>news, #</w:t>
      </w:r>
      <w:proofErr w:type="gramEnd"/>
      <w:r w:rsidRPr="000D2FEC">
        <w:rPr>
          <w:rFonts w:ascii="Arial" w:hAnsi="Arial" w:cs="Arial"/>
        </w:rPr>
        <w:t>2 local TV news apps, then newspaper and radio</w:t>
      </w:r>
      <w:r w:rsidR="00206EAC" w:rsidRPr="000D2FEC">
        <w:rPr>
          <w:rFonts w:ascii="Arial" w:hAnsi="Arial" w:cs="Arial"/>
        </w:rPr>
        <w:t xml:space="preserve">— </w:t>
      </w:r>
      <w:r w:rsidRPr="000D2FEC">
        <w:rPr>
          <w:rFonts w:ascii="Arial" w:hAnsi="Arial" w:cs="Arial"/>
        </w:rPr>
        <w:t>social media at the bottom (as it should be).</w:t>
      </w:r>
    </w:p>
    <w:p w14:paraId="26D989BF" w14:textId="77777777" w:rsidR="00B075D6" w:rsidRPr="000D2FEC" w:rsidRDefault="00B075D6" w:rsidP="00B075D6">
      <w:pPr>
        <w:spacing w:after="0" w:line="240" w:lineRule="auto"/>
        <w:rPr>
          <w:rFonts w:ascii="Arial" w:hAnsi="Arial" w:cs="Arial"/>
        </w:rPr>
      </w:pPr>
    </w:p>
    <w:p w14:paraId="4BFF0D07" w14:textId="77777777" w:rsidR="00B075D6" w:rsidRPr="000D2FEC" w:rsidRDefault="00632F1F" w:rsidP="00B075D6">
      <w:pPr>
        <w:spacing w:after="0" w:line="240" w:lineRule="auto"/>
        <w:rPr>
          <w:rFonts w:ascii="Arial" w:hAnsi="Arial" w:cs="Arial"/>
        </w:rPr>
      </w:pPr>
      <w:r w:rsidRPr="000D2FEC">
        <w:rPr>
          <w:rFonts w:ascii="Arial" w:hAnsi="Arial" w:cs="Arial"/>
        </w:rPr>
        <w:t>“How important is receiving local news, weather, and sports on your local TV station?” Only 4% said “not at all.” On the radio side, “I feel a sense of connection with local radio stations that I don’t get with other audio”</w:t>
      </w:r>
      <w:r w:rsidR="00206EAC" w:rsidRPr="000D2FEC">
        <w:rPr>
          <w:rFonts w:ascii="Arial" w:hAnsi="Arial" w:cs="Arial"/>
        </w:rPr>
        <w:t xml:space="preserve">— </w:t>
      </w:r>
      <w:r w:rsidRPr="000D2FEC">
        <w:rPr>
          <w:rFonts w:ascii="Arial" w:hAnsi="Arial" w:cs="Arial"/>
        </w:rPr>
        <w:t xml:space="preserve">this has been climbing. It’s not a demographic issue; everyone feels it. Millennials are </w:t>
      </w:r>
      <w:proofErr w:type="gramStart"/>
      <w:r w:rsidRPr="000D2FEC">
        <w:rPr>
          <w:rFonts w:ascii="Arial" w:hAnsi="Arial" w:cs="Arial"/>
        </w:rPr>
        <w:t>actually more</w:t>
      </w:r>
      <w:proofErr w:type="gramEnd"/>
      <w:r w:rsidRPr="000D2FEC">
        <w:rPr>
          <w:rFonts w:ascii="Arial" w:hAnsi="Arial" w:cs="Arial"/>
        </w:rPr>
        <w:t xml:space="preserve"> attuned to </w:t>
      </w:r>
      <w:proofErr w:type="gramStart"/>
      <w:r w:rsidRPr="000D2FEC">
        <w:rPr>
          <w:rFonts w:ascii="Arial" w:hAnsi="Arial" w:cs="Arial"/>
        </w:rPr>
        <w:t>local</w:t>
      </w:r>
      <w:proofErr w:type="gramEnd"/>
      <w:r w:rsidRPr="000D2FEC">
        <w:rPr>
          <w:rFonts w:ascii="Arial" w:hAnsi="Arial" w:cs="Arial"/>
        </w:rPr>
        <w:t xml:space="preserve"> than older people</w:t>
      </w:r>
      <w:r w:rsidR="00206EAC" w:rsidRPr="000D2FEC">
        <w:rPr>
          <w:rFonts w:ascii="Arial" w:hAnsi="Arial" w:cs="Arial"/>
        </w:rPr>
        <w:t xml:space="preserve">— </w:t>
      </w:r>
      <w:r w:rsidRPr="000D2FEC">
        <w:rPr>
          <w:rFonts w:ascii="Arial" w:hAnsi="Arial" w:cs="Arial"/>
        </w:rPr>
        <w:t>they’re raising kids and are more involved.</w:t>
      </w:r>
    </w:p>
    <w:p w14:paraId="028619AA" w14:textId="77777777" w:rsidR="00B075D6" w:rsidRPr="000D2FEC" w:rsidRDefault="00B075D6" w:rsidP="00B075D6">
      <w:pPr>
        <w:spacing w:after="0" w:line="240" w:lineRule="auto"/>
        <w:rPr>
          <w:rFonts w:ascii="Arial" w:hAnsi="Arial" w:cs="Arial"/>
        </w:rPr>
      </w:pPr>
    </w:p>
    <w:p w14:paraId="4B732CB8" w14:textId="77777777" w:rsidR="00B075D6" w:rsidRPr="000D2FEC" w:rsidRDefault="00632F1F" w:rsidP="00B075D6">
      <w:pPr>
        <w:spacing w:after="0" w:line="240" w:lineRule="auto"/>
        <w:rPr>
          <w:rFonts w:ascii="Arial" w:hAnsi="Arial" w:cs="Arial"/>
        </w:rPr>
      </w:pPr>
      <w:r w:rsidRPr="000D2FEC">
        <w:rPr>
          <w:rFonts w:ascii="Arial" w:hAnsi="Arial" w:cs="Arial"/>
        </w:rPr>
        <w:t xml:space="preserve">“The station that sent me the survey is well connected in the local community.” We’ve </w:t>
      </w:r>
      <w:proofErr w:type="gramStart"/>
      <w:r w:rsidRPr="000D2FEC">
        <w:rPr>
          <w:rFonts w:ascii="Arial" w:hAnsi="Arial" w:cs="Arial"/>
        </w:rPr>
        <w:t>asked</w:t>
      </w:r>
      <w:proofErr w:type="gramEnd"/>
      <w:r w:rsidRPr="000D2FEC">
        <w:rPr>
          <w:rFonts w:ascii="Arial" w:hAnsi="Arial" w:cs="Arial"/>
        </w:rPr>
        <w:t xml:space="preserve"> this two years</w:t>
      </w:r>
      <w:r w:rsidR="00206EAC" w:rsidRPr="000D2FEC">
        <w:rPr>
          <w:rFonts w:ascii="Arial" w:hAnsi="Arial" w:cs="Arial"/>
        </w:rPr>
        <w:t xml:space="preserve">— </w:t>
      </w:r>
      <w:proofErr w:type="gramStart"/>
      <w:r w:rsidRPr="000D2FEC">
        <w:rPr>
          <w:rFonts w:ascii="Arial" w:hAnsi="Arial" w:cs="Arial"/>
        </w:rPr>
        <w:t>pretty flat</w:t>
      </w:r>
      <w:proofErr w:type="gramEnd"/>
      <w:r w:rsidR="00206EAC" w:rsidRPr="000D2FEC">
        <w:rPr>
          <w:rFonts w:ascii="Arial" w:hAnsi="Arial" w:cs="Arial"/>
        </w:rPr>
        <w:t xml:space="preserve">— </w:t>
      </w:r>
      <w:r w:rsidRPr="000D2FEC">
        <w:rPr>
          <w:rFonts w:ascii="Arial" w:hAnsi="Arial" w:cs="Arial"/>
        </w:rPr>
        <w:t xml:space="preserve">but younger people value it more. Smaller markets value it most. In my career, I’ve worked in large markets; if I came back, I’d work in small markets. You’re doing </w:t>
      </w:r>
      <w:proofErr w:type="gramStart"/>
      <w:r w:rsidRPr="000D2FEC">
        <w:rPr>
          <w:rFonts w:ascii="Arial" w:hAnsi="Arial" w:cs="Arial"/>
        </w:rPr>
        <w:t>the</w:t>
      </w:r>
      <w:proofErr w:type="gramEnd"/>
      <w:r w:rsidRPr="000D2FEC">
        <w:rPr>
          <w:rFonts w:ascii="Arial" w:hAnsi="Arial" w:cs="Arial"/>
        </w:rPr>
        <w:t xml:space="preserve"> best and most </w:t>
      </w:r>
      <w:proofErr w:type="gramStart"/>
      <w:r w:rsidRPr="000D2FEC">
        <w:rPr>
          <w:rFonts w:ascii="Arial" w:hAnsi="Arial" w:cs="Arial"/>
        </w:rPr>
        <w:t>important</w:t>
      </w:r>
      <w:proofErr w:type="gramEnd"/>
      <w:r w:rsidRPr="000D2FEC">
        <w:rPr>
          <w:rFonts w:ascii="Arial" w:hAnsi="Arial" w:cs="Arial"/>
        </w:rPr>
        <w:t xml:space="preserve"> broadcasting.</w:t>
      </w:r>
    </w:p>
    <w:p w14:paraId="6D9347DA" w14:textId="77777777" w:rsidR="00B075D6" w:rsidRPr="000D2FEC" w:rsidRDefault="00B075D6" w:rsidP="00B075D6">
      <w:pPr>
        <w:spacing w:after="0" w:line="240" w:lineRule="auto"/>
        <w:rPr>
          <w:rFonts w:ascii="Arial" w:hAnsi="Arial" w:cs="Arial"/>
        </w:rPr>
      </w:pPr>
    </w:p>
    <w:p w14:paraId="088C6CA1" w14:textId="77777777" w:rsidR="00B075D6" w:rsidRPr="000D2FEC" w:rsidRDefault="00632F1F" w:rsidP="00B075D6">
      <w:pPr>
        <w:spacing w:after="0" w:line="240" w:lineRule="auto"/>
        <w:rPr>
          <w:rFonts w:ascii="Arial" w:hAnsi="Arial" w:cs="Arial"/>
        </w:rPr>
      </w:pPr>
      <w:r w:rsidRPr="000D2FEC">
        <w:rPr>
          <w:rFonts w:ascii="Arial" w:hAnsi="Arial" w:cs="Arial"/>
        </w:rPr>
        <w:t>Broadcasters are responding. Saga (mostly in smaller markets) recognized local news holes and created local news organizations</w:t>
      </w:r>
      <w:r w:rsidR="00206EAC" w:rsidRPr="000D2FEC">
        <w:rPr>
          <w:rFonts w:ascii="Arial" w:hAnsi="Arial" w:cs="Arial"/>
        </w:rPr>
        <w:t xml:space="preserve">— </w:t>
      </w:r>
      <w:r w:rsidRPr="000D2FEC">
        <w:rPr>
          <w:rFonts w:ascii="Arial" w:hAnsi="Arial" w:cs="Arial"/>
        </w:rPr>
        <w:t>starting in Clarksville, TN</w:t>
      </w:r>
      <w:r w:rsidR="00206EAC" w:rsidRPr="000D2FEC">
        <w:rPr>
          <w:rFonts w:ascii="Arial" w:hAnsi="Arial" w:cs="Arial"/>
        </w:rPr>
        <w:t xml:space="preserve">— </w:t>
      </w:r>
      <w:r w:rsidRPr="000D2FEC">
        <w:rPr>
          <w:rFonts w:ascii="Arial" w:hAnsi="Arial" w:cs="Arial"/>
        </w:rPr>
        <w:t>digital, daily, not branded to the station. It worked so well they’re scaling it to every market. Local mobile guides: our app company is working with stations</w:t>
      </w:r>
      <w:r w:rsidR="00206EAC" w:rsidRPr="000D2FEC">
        <w:rPr>
          <w:rFonts w:ascii="Arial" w:hAnsi="Arial" w:cs="Arial"/>
        </w:rPr>
        <w:t xml:space="preserve">— </w:t>
      </w:r>
      <w:r w:rsidRPr="000D2FEC">
        <w:rPr>
          <w:rFonts w:ascii="Arial" w:hAnsi="Arial" w:cs="Arial"/>
        </w:rPr>
        <w:t>La Crosse, Eau Claire</w:t>
      </w:r>
      <w:r w:rsidR="00206EAC" w:rsidRPr="000D2FEC">
        <w:rPr>
          <w:rFonts w:ascii="Arial" w:hAnsi="Arial" w:cs="Arial"/>
        </w:rPr>
        <w:t xml:space="preserve">— </w:t>
      </w:r>
      <w:r w:rsidRPr="000D2FEC">
        <w:rPr>
          <w:rFonts w:ascii="Arial" w:hAnsi="Arial" w:cs="Arial"/>
        </w:rPr>
        <w:t>creating local guides (what to do, where to go, parent guides, advertiser guides).</w:t>
      </w:r>
    </w:p>
    <w:p w14:paraId="46385FC6" w14:textId="77777777" w:rsidR="00B075D6" w:rsidRPr="000D2FEC" w:rsidRDefault="00B075D6" w:rsidP="00B075D6">
      <w:pPr>
        <w:spacing w:after="0" w:line="240" w:lineRule="auto"/>
        <w:rPr>
          <w:rFonts w:ascii="Arial" w:hAnsi="Arial" w:cs="Arial"/>
        </w:rPr>
      </w:pPr>
    </w:p>
    <w:p w14:paraId="7C489830" w14:textId="77777777" w:rsidR="00B075D6" w:rsidRPr="000D2FEC" w:rsidRDefault="00632F1F" w:rsidP="00B075D6">
      <w:pPr>
        <w:spacing w:after="0" w:line="240" w:lineRule="auto"/>
        <w:rPr>
          <w:rFonts w:ascii="Arial" w:hAnsi="Arial" w:cs="Arial"/>
        </w:rPr>
      </w:pPr>
      <w:r w:rsidRPr="000D2FEC">
        <w:rPr>
          <w:rFonts w:ascii="Arial" w:hAnsi="Arial" w:cs="Arial"/>
        </w:rPr>
        <w:t>A favorite example from Madison: during Black History Month, a hip-hop station changed its mobile app to promote local Black-owned businesses. Brilliant. If you have an AC station, consider local women-owned businesses, etc. This is how you connect and champion local.</w:t>
      </w:r>
    </w:p>
    <w:p w14:paraId="7BBEF6C8" w14:textId="77777777" w:rsidR="00B075D6" w:rsidRPr="000D2FEC" w:rsidRDefault="00B075D6" w:rsidP="00B075D6">
      <w:pPr>
        <w:spacing w:after="0" w:line="240" w:lineRule="auto"/>
        <w:rPr>
          <w:rFonts w:ascii="Arial" w:hAnsi="Arial" w:cs="Arial"/>
        </w:rPr>
      </w:pPr>
    </w:p>
    <w:p w14:paraId="680E5E46" w14:textId="77777777" w:rsidR="00B075D6" w:rsidRPr="000D2FEC" w:rsidRDefault="00632F1F" w:rsidP="00B075D6">
      <w:pPr>
        <w:spacing w:after="0" w:line="240" w:lineRule="auto"/>
        <w:rPr>
          <w:rFonts w:ascii="Arial" w:hAnsi="Arial" w:cs="Arial"/>
          <w:b/>
          <w:bCs/>
        </w:rPr>
      </w:pPr>
      <w:r w:rsidRPr="000D2FEC">
        <w:rPr>
          <w:rFonts w:ascii="Arial" w:hAnsi="Arial" w:cs="Arial"/>
          <w:b/>
          <w:bCs/>
        </w:rPr>
        <w:t>Cars and the dash</w:t>
      </w:r>
    </w:p>
    <w:p w14:paraId="05EB96AE" w14:textId="542BE4CA" w:rsidR="00B075D6" w:rsidRPr="000D2FEC" w:rsidRDefault="00632F1F" w:rsidP="00B075D6">
      <w:pPr>
        <w:spacing w:after="0" w:line="240" w:lineRule="auto"/>
        <w:rPr>
          <w:rFonts w:ascii="Arial" w:hAnsi="Arial" w:cs="Arial"/>
        </w:rPr>
      </w:pPr>
      <w:r w:rsidRPr="000D2FEC">
        <w:rPr>
          <w:rFonts w:ascii="Arial" w:hAnsi="Arial" w:cs="Arial"/>
        </w:rPr>
        <w:t>I’m from Detroit. When we first went to CES, it looked like a car show. All the OEMs were there showing dashboards. This was 2009. Our immediate inclination: “Where’s radio?” We’ve been deeply involved in radio’s future in the dash</w:t>
      </w:r>
      <w:r w:rsidR="00206EAC" w:rsidRPr="000D2FEC">
        <w:rPr>
          <w:rFonts w:ascii="Arial" w:hAnsi="Arial" w:cs="Arial"/>
        </w:rPr>
        <w:t xml:space="preserve">— </w:t>
      </w:r>
      <w:r w:rsidRPr="000D2FEC">
        <w:rPr>
          <w:rFonts w:ascii="Arial" w:hAnsi="Arial" w:cs="Arial"/>
        </w:rPr>
        <w:t>working with NAB, Save AM in Cars, etc.</w:t>
      </w:r>
    </w:p>
    <w:p w14:paraId="0A439AF2" w14:textId="77777777" w:rsidR="00B075D6" w:rsidRPr="000D2FEC" w:rsidRDefault="00B075D6" w:rsidP="00B075D6">
      <w:pPr>
        <w:spacing w:after="0" w:line="240" w:lineRule="auto"/>
        <w:rPr>
          <w:rFonts w:ascii="Arial" w:hAnsi="Arial" w:cs="Arial"/>
        </w:rPr>
      </w:pPr>
    </w:p>
    <w:p w14:paraId="452539DF" w14:textId="77777777" w:rsidR="00B075D6" w:rsidRPr="000D2FEC" w:rsidRDefault="00632F1F" w:rsidP="00B075D6">
      <w:pPr>
        <w:spacing w:after="0" w:line="240" w:lineRule="auto"/>
        <w:rPr>
          <w:rFonts w:ascii="Arial" w:hAnsi="Arial" w:cs="Arial"/>
        </w:rPr>
      </w:pPr>
      <w:r w:rsidRPr="000D2FEC">
        <w:rPr>
          <w:rFonts w:ascii="Arial" w:hAnsi="Arial" w:cs="Arial"/>
        </w:rPr>
        <w:t xml:space="preserve">We asked radio listeners, “What do you listen to in the car?” Just over half listen to </w:t>
      </w:r>
      <w:proofErr w:type="gramStart"/>
      <w:r w:rsidRPr="000D2FEC">
        <w:rPr>
          <w:rFonts w:ascii="Arial" w:hAnsi="Arial" w:cs="Arial"/>
        </w:rPr>
        <w:t>radio;</w:t>
      </w:r>
      <w:proofErr w:type="gramEnd"/>
      <w:r w:rsidRPr="000D2FEC">
        <w:rPr>
          <w:rFonts w:ascii="Arial" w:hAnsi="Arial" w:cs="Arial"/>
        </w:rPr>
        <w:t xml:space="preserve"> they also listen to Sirius and streaming. Apple CarPlay changed the game. Fifteen years ago, every car company had its own system</w:t>
      </w:r>
      <w:r w:rsidR="00206EAC" w:rsidRPr="000D2FEC">
        <w:rPr>
          <w:rFonts w:ascii="Arial" w:hAnsi="Arial" w:cs="Arial"/>
        </w:rPr>
        <w:t xml:space="preserve">— </w:t>
      </w:r>
      <w:r w:rsidRPr="000D2FEC">
        <w:rPr>
          <w:rFonts w:ascii="Arial" w:hAnsi="Arial" w:cs="Arial"/>
        </w:rPr>
        <w:t xml:space="preserve">it was a mess (Ford SYNC, Toyota </w:t>
      </w:r>
      <w:proofErr w:type="spellStart"/>
      <w:r w:rsidRPr="000D2FEC">
        <w:rPr>
          <w:rFonts w:ascii="Arial" w:hAnsi="Arial" w:cs="Arial"/>
        </w:rPr>
        <w:t>Entune</w:t>
      </w:r>
      <w:proofErr w:type="spellEnd"/>
      <w:r w:rsidRPr="000D2FEC">
        <w:rPr>
          <w:rFonts w:ascii="Arial" w:hAnsi="Arial" w:cs="Arial"/>
        </w:rPr>
        <w:t>, Chrysler Uconnect). Apple CarPlay and Android Auto standardized the experience and revolutionized things.</w:t>
      </w:r>
    </w:p>
    <w:p w14:paraId="5E9BDE86" w14:textId="77777777" w:rsidR="00B075D6" w:rsidRPr="000D2FEC" w:rsidRDefault="00B075D6" w:rsidP="00B075D6">
      <w:pPr>
        <w:spacing w:after="0" w:line="240" w:lineRule="auto"/>
        <w:rPr>
          <w:rFonts w:ascii="Arial" w:hAnsi="Arial" w:cs="Arial"/>
        </w:rPr>
      </w:pPr>
    </w:p>
    <w:p w14:paraId="5E6A3803" w14:textId="77777777" w:rsidR="00B075D6" w:rsidRPr="000D2FEC" w:rsidRDefault="00632F1F" w:rsidP="00B075D6">
      <w:pPr>
        <w:spacing w:after="0" w:line="240" w:lineRule="auto"/>
        <w:rPr>
          <w:rFonts w:ascii="Arial" w:hAnsi="Arial" w:cs="Arial"/>
        </w:rPr>
      </w:pPr>
      <w:r w:rsidRPr="000D2FEC">
        <w:rPr>
          <w:rFonts w:ascii="Arial" w:hAnsi="Arial" w:cs="Arial"/>
        </w:rPr>
        <w:t xml:space="preserve">General Motors decided this model year to drop Apple CarPlay, creating their own in-dash experience based on Android Automotive. </w:t>
      </w:r>
      <w:proofErr w:type="gramStart"/>
      <w:r w:rsidRPr="000D2FEC">
        <w:rPr>
          <w:rFonts w:ascii="Arial" w:hAnsi="Arial" w:cs="Arial"/>
        </w:rPr>
        <w:t>It’s</w:t>
      </w:r>
      <w:proofErr w:type="gramEnd"/>
      <w:r w:rsidRPr="000D2FEC">
        <w:rPr>
          <w:rFonts w:ascii="Arial" w:hAnsi="Arial" w:cs="Arial"/>
        </w:rPr>
        <w:t xml:space="preserve"> already costing them sales. You’ve probably rented a car without CarPlay and returned it. CarPlay/Android Auto is how people use apps and navigation.</w:t>
      </w:r>
    </w:p>
    <w:p w14:paraId="1CB4A5C1" w14:textId="77777777" w:rsidR="00B075D6" w:rsidRPr="000D2FEC" w:rsidRDefault="00B075D6" w:rsidP="00B075D6">
      <w:pPr>
        <w:spacing w:after="0" w:line="240" w:lineRule="auto"/>
        <w:rPr>
          <w:rFonts w:ascii="Arial" w:hAnsi="Arial" w:cs="Arial"/>
        </w:rPr>
      </w:pPr>
    </w:p>
    <w:p w14:paraId="7CA0F18F" w14:textId="77777777" w:rsidR="00B075D6" w:rsidRPr="000D2FEC" w:rsidRDefault="00632F1F" w:rsidP="00B075D6">
      <w:pPr>
        <w:spacing w:after="0" w:line="240" w:lineRule="auto"/>
        <w:rPr>
          <w:rFonts w:ascii="Arial" w:hAnsi="Arial" w:cs="Arial"/>
        </w:rPr>
      </w:pPr>
      <w:r w:rsidRPr="000D2FEC">
        <w:rPr>
          <w:rFonts w:ascii="Arial" w:hAnsi="Arial" w:cs="Arial"/>
        </w:rPr>
        <w:t>We asked future car buyers what they want: good news</w:t>
      </w:r>
      <w:r w:rsidR="00206EAC" w:rsidRPr="000D2FEC">
        <w:rPr>
          <w:rFonts w:ascii="Arial" w:hAnsi="Arial" w:cs="Arial"/>
        </w:rPr>
        <w:t xml:space="preserve">— </w:t>
      </w:r>
      <w:r w:rsidRPr="000D2FEC">
        <w:rPr>
          <w:rFonts w:ascii="Arial" w:hAnsi="Arial" w:cs="Arial"/>
        </w:rPr>
        <w:t>FM radio is #1 (this is a radio survey, but still). #2 is Bluetooth. The in-car experience is changing, and it has direct implications for you.</w:t>
      </w:r>
    </w:p>
    <w:p w14:paraId="5947A63E" w14:textId="77777777" w:rsidR="00B075D6" w:rsidRPr="000D2FEC" w:rsidRDefault="00B075D6" w:rsidP="00B075D6">
      <w:pPr>
        <w:spacing w:after="0" w:line="240" w:lineRule="auto"/>
        <w:rPr>
          <w:rFonts w:ascii="Arial" w:hAnsi="Arial" w:cs="Arial"/>
        </w:rPr>
      </w:pPr>
    </w:p>
    <w:p w14:paraId="67A78C2A" w14:textId="77777777" w:rsidR="00B075D6" w:rsidRPr="000D2FEC" w:rsidRDefault="00632F1F" w:rsidP="00B075D6">
      <w:pPr>
        <w:spacing w:after="0" w:line="240" w:lineRule="auto"/>
        <w:rPr>
          <w:rFonts w:ascii="Arial" w:hAnsi="Arial" w:cs="Arial"/>
        </w:rPr>
      </w:pPr>
      <w:r w:rsidRPr="000D2FEC">
        <w:rPr>
          <w:rFonts w:ascii="Arial" w:hAnsi="Arial" w:cs="Arial"/>
        </w:rPr>
        <w:t>At CES, you can see the future. I sat in the back seat of a BMW: a 27-inch streaming TV. Why? If you’re charging your EV, what do you do? They’re modifying the in-car experience. For local TV with FAST channels and streaming, you can be there too. Gaming is coming</w:t>
      </w:r>
      <w:r w:rsidR="00206EAC" w:rsidRPr="000D2FEC">
        <w:rPr>
          <w:rFonts w:ascii="Arial" w:hAnsi="Arial" w:cs="Arial"/>
        </w:rPr>
        <w:t xml:space="preserve">— </w:t>
      </w:r>
      <w:r w:rsidRPr="000D2FEC">
        <w:rPr>
          <w:rFonts w:ascii="Arial" w:hAnsi="Arial" w:cs="Arial"/>
        </w:rPr>
        <w:t>not while driving</w:t>
      </w:r>
      <w:r w:rsidR="00206EAC" w:rsidRPr="000D2FEC">
        <w:rPr>
          <w:rFonts w:ascii="Arial" w:hAnsi="Arial" w:cs="Arial"/>
        </w:rPr>
        <w:t xml:space="preserve">— </w:t>
      </w:r>
      <w:r w:rsidRPr="000D2FEC">
        <w:rPr>
          <w:rFonts w:ascii="Arial" w:hAnsi="Arial" w:cs="Arial"/>
        </w:rPr>
        <w:t>but while you’re waiting. Multi-screen experiences are here; Zoom is being installed in cars (driver handles audio).</w:t>
      </w:r>
    </w:p>
    <w:p w14:paraId="2CC17D27" w14:textId="77777777" w:rsidR="00B075D6" w:rsidRPr="000D2FEC" w:rsidRDefault="00B075D6" w:rsidP="00B075D6">
      <w:pPr>
        <w:spacing w:after="0" w:line="240" w:lineRule="auto"/>
        <w:rPr>
          <w:rFonts w:ascii="Arial" w:hAnsi="Arial" w:cs="Arial"/>
        </w:rPr>
      </w:pPr>
    </w:p>
    <w:p w14:paraId="459516CF" w14:textId="77777777" w:rsidR="00B075D6" w:rsidRPr="000D2FEC" w:rsidRDefault="00632F1F" w:rsidP="00B075D6">
      <w:pPr>
        <w:spacing w:after="0" w:line="240" w:lineRule="auto"/>
        <w:rPr>
          <w:rFonts w:ascii="Arial" w:hAnsi="Arial" w:cs="Arial"/>
        </w:rPr>
      </w:pPr>
      <w:r w:rsidRPr="000D2FEC">
        <w:rPr>
          <w:rFonts w:ascii="Arial" w:hAnsi="Arial" w:cs="Arial"/>
        </w:rPr>
        <w:t xml:space="preserve">Juan from </w:t>
      </w:r>
      <w:proofErr w:type="spellStart"/>
      <w:r w:rsidRPr="000D2FEC">
        <w:rPr>
          <w:rFonts w:ascii="Arial" w:hAnsi="Arial" w:cs="Arial"/>
        </w:rPr>
        <w:t>Xperi</w:t>
      </w:r>
      <w:proofErr w:type="spellEnd"/>
      <w:r w:rsidRPr="000D2FEC">
        <w:rPr>
          <w:rFonts w:ascii="Arial" w:hAnsi="Arial" w:cs="Arial"/>
        </w:rPr>
        <w:t xml:space="preserve"> was here yesterday. With him out of the room, I’ll say: they’ve been our champions to the auto industry</w:t>
      </w:r>
      <w:r w:rsidR="00206EAC" w:rsidRPr="000D2FEC">
        <w:rPr>
          <w:rFonts w:ascii="Arial" w:hAnsi="Arial" w:cs="Arial"/>
        </w:rPr>
        <w:t xml:space="preserve">— </w:t>
      </w:r>
      <w:r w:rsidRPr="000D2FEC">
        <w:rPr>
          <w:rFonts w:ascii="Arial" w:hAnsi="Arial" w:cs="Arial"/>
        </w:rPr>
        <w:t>25 years at CES, representing us. They know radio hasn’t showcased itself well in cars. We’ve relied on RDS. I encourage every person here: check your RDS.</w:t>
      </w:r>
    </w:p>
    <w:p w14:paraId="15EB18D6" w14:textId="77777777" w:rsidR="00B075D6" w:rsidRPr="000D2FEC" w:rsidRDefault="00B075D6" w:rsidP="00B075D6">
      <w:pPr>
        <w:spacing w:after="0" w:line="240" w:lineRule="auto"/>
        <w:rPr>
          <w:rFonts w:ascii="Arial" w:hAnsi="Arial" w:cs="Arial"/>
        </w:rPr>
      </w:pPr>
    </w:p>
    <w:p w14:paraId="5697443F" w14:textId="77777777" w:rsidR="00B075D6" w:rsidRPr="000D2FEC" w:rsidRDefault="00632F1F" w:rsidP="00B075D6">
      <w:pPr>
        <w:spacing w:after="0" w:line="240" w:lineRule="auto"/>
        <w:rPr>
          <w:rFonts w:ascii="Arial" w:hAnsi="Arial" w:cs="Arial"/>
        </w:rPr>
      </w:pPr>
      <w:r w:rsidRPr="000D2FEC">
        <w:rPr>
          <w:rFonts w:ascii="Arial" w:hAnsi="Arial" w:cs="Arial"/>
        </w:rPr>
        <w:t>We did an NAB study</w:t>
      </w:r>
      <w:r w:rsidR="00206EAC" w:rsidRPr="000D2FEC">
        <w:rPr>
          <w:rFonts w:ascii="Arial" w:hAnsi="Arial" w:cs="Arial"/>
        </w:rPr>
        <w:t xml:space="preserve">— </w:t>
      </w:r>
      <w:r w:rsidRPr="000D2FEC">
        <w:rPr>
          <w:rFonts w:ascii="Arial" w:hAnsi="Arial" w:cs="Arial"/>
        </w:rPr>
        <w:t>sat in cars in three markets and watched the radio. It was disappointing: ALL CAPS (screaming), typos, latency, bad or missing album art, “Led Zeppelin</w:t>
      </w:r>
      <w:r w:rsidR="00206EAC" w:rsidRPr="000D2FEC">
        <w:rPr>
          <w:rFonts w:ascii="Arial" w:hAnsi="Arial" w:cs="Arial"/>
        </w:rPr>
        <w:t xml:space="preserve">— </w:t>
      </w:r>
      <w:r w:rsidRPr="000D2FEC">
        <w:rPr>
          <w:rFonts w:ascii="Arial" w:hAnsi="Arial" w:cs="Arial"/>
        </w:rPr>
        <w:t>Stairway to Heaven” flagged for language</w:t>
      </w:r>
      <w:r w:rsidR="00206EAC" w:rsidRPr="000D2FEC">
        <w:rPr>
          <w:rFonts w:ascii="Arial" w:hAnsi="Arial" w:cs="Arial"/>
        </w:rPr>
        <w:t xml:space="preserve">— </w:t>
      </w:r>
      <w:r w:rsidRPr="000D2FEC">
        <w:rPr>
          <w:rFonts w:ascii="Arial" w:hAnsi="Arial" w:cs="Arial"/>
        </w:rPr>
        <w:t>just sloppy. We’re up against Spotify and SiriusXM; we don’t look good enough. This is where you come in. On your drive back, don’t just listen</w:t>
      </w:r>
      <w:r w:rsidR="00206EAC" w:rsidRPr="000D2FEC">
        <w:rPr>
          <w:rFonts w:ascii="Arial" w:hAnsi="Arial" w:cs="Arial"/>
        </w:rPr>
        <w:t xml:space="preserve">— </w:t>
      </w:r>
      <w:r w:rsidRPr="000D2FEC">
        <w:rPr>
          <w:rFonts w:ascii="Arial" w:hAnsi="Arial" w:cs="Arial"/>
        </w:rPr>
        <w:t xml:space="preserve">watch your radio (while watching the road). We </w:t>
      </w:r>
      <w:proofErr w:type="gramStart"/>
      <w:r w:rsidRPr="000D2FEC">
        <w:rPr>
          <w:rFonts w:ascii="Arial" w:hAnsi="Arial" w:cs="Arial"/>
        </w:rPr>
        <w:t>have to</w:t>
      </w:r>
      <w:proofErr w:type="gramEnd"/>
      <w:r w:rsidRPr="000D2FEC">
        <w:rPr>
          <w:rFonts w:ascii="Arial" w:hAnsi="Arial" w:cs="Arial"/>
        </w:rPr>
        <w:t xml:space="preserve"> do better.</w:t>
      </w:r>
    </w:p>
    <w:p w14:paraId="77249125" w14:textId="77777777" w:rsidR="00B075D6" w:rsidRPr="000D2FEC" w:rsidRDefault="00B075D6" w:rsidP="00B075D6">
      <w:pPr>
        <w:spacing w:after="0" w:line="240" w:lineRule="auto"/>
        <w:rPr>
          <w:rFonts w:ascii="Arial" w:hAnsi="Arial" w:cs="Arial"/>
        </w:rPr>
      </w:pPr>
    </w:p>
    <w:p w14:paraId="6E897108" w14:textId="77777777" w:rsidR="00B075D6" w:rsidRPr="000D2FEC" w:rsidRDefault="00632F1F" w:rsidP="00B075D6">
      <w:pPr>
        <w:spacing w:after="0" w:line="240" w:lineRule="auto"/>
        <w:rPr>
          <w:rFonts w:ascii="Arial" w:hAnsi="Arial" w:cs="Arial"/>
        </w:rPr>
      </w:pPr>
      <w:r w:rsidRPr="000D2FEC">
        <w:rPr>
          <w:rFonts w:ascii="Arial" w:hAnsi="Arial" w:cs="Arial"/>
        </w:rPr>
        <w:t xml:space="preserve">There’s also a company called </w:t>
      </w:r>
      <w:proofErr w:type="spellStart"/>
      <w:r w:rsidRPr="000D2FEC">
        <w:rPr>
          <w:rFonts w:ascii="Arial" w:hAnsi="Arial" w:cs="Arial"/>
        </w:rPr>
        <w:t>Quu</w:t>
      </w:r>
      <w:proofErr w:type="spellEnd"/>
      <w:r w:rsidRPr="000D2FEC">
        <w:rPr>
          <w:rFonts w:ascii="Arial" w:hAnsi="Arial" w:cs="Arial"/>
        </w:rPr>
        <w:t xml:space="preserve"> (Q-U-U). </w:t>
      </w:r>
      <w:proofErr w:type="spellStart"/>
      <w:r w:rsidRPr="000D2FEC">
        <w:rPr>
          <w:rFonts w:ascii="Arial" w:hAnsi="Arial" w:cs="Arial"/>
        </w:rPr>
        <w:t>Xperi</w:t>
      </w:r>
      <w:proofErr w:type="spellEnd"/>
      <w:r w:rsidRPr="000D2FEC">
        <w:rPr>
          <w:rFonts w:ascii="Arial" w:hAnsi="Arial" w:cs="Arial"/>
        </w:rPr>
        <w:t xml:space="preserve"> is free; </w:t>
      </w:r>
      <w:proofErr w:type="spellStart"/>
      <w:r w:rsidRPr="000D2FEC">
        <w:rPr>
          <w:rFonts w:ascii="Arial" w:hAnsi="Arial" w:cs="Arial"/>
        </w:rPr>
        <w:t>Quu</w:t>
      </w:r>
      <w:proofErr w:type="spellEnd"/>
      <w:r w:rsidRPr="000D2FEC">
        <w:rPr>
          <w:rFonts w:ascii="Arial" w:hAnsi="Arial" w:cs="Arial"/>
        </w:rPr>
        <w:t xml:space="preserve"> costs a bit, but they’re investing to make radio look good in the car. We asked, “When your dashboard shows info about music or the station, how much attention do you pay?” About half notice, especially younger listeners.</w:t>
      </w:r>
    </w:p>
    <w:p w14:paraId="50E13C9D" w14:textId="77777777" w:rsidR="00B075D6" w:rsidRPr="000D2FEC" w:rsidRDefault="00B075D6" w:rsidP="00B075D6">
      <w:pPr>
        <w:spacing w:after="0" w:line="240" w:lineRule="auto"/>
        <w:rPr>
          <w:rFonts w:ascii="Arial" w:hAnsi="Arial" w:cs="Arial"/>
        </w:rPr>
      </w:pPr>
    </w:p>
    <w:p w14:paraId="7E8FAFA9" w14:textId="77777777" w:rsidR="00B075D6" w:rsidRPr="000D2FEC" w:rsidRDefault="00632F1F" w:rsidP="00B075D6">
      <w:pPr>
        <w:spacing w:after="0" w:line="240" w:lineRule="auto"/>
        <w:rPr>
          <w:rFonts w:ascii="Arial" w:hAnsi="Arial" w:cs="Arial"/>
        </w:rPr>
      </w:pPr>
      <w:r w:rsidRPr="000D2FEC">
        <w:rPr>
          <w:rFonts w:ascii="Arial" w:hAnsi="Arial" w:cs="Arial"/>
        </w:rPr>
        <w:t xml:space="preserve">What does </w:t>
      </w:r>
      <w:proofErr w:type="spellStart"/>
      <w:r w:rsidRPr="000D2FEC">
        <w:rPr>
          <w:rFonts w:ascii="Arial" w:hAnsi="Arial" w:cs="Arial"/>
        </w:rPr>
        <w:t>Quu</w:t>
      </w:r>
      <w:proofErr w:type="spellEnd"/>
      <w:r w:rsidRPr="000D2FEC">
        <w:rPr>
          <w:rFonts w:ascii="Arial" w:hAnsi="Arial" w:cs="Arial"/>
        </w:rPr>
        <w:t xml:space="preserve"> look like? It can change the look and messaging and provide augmented advertiser experiences</w:t>
      </w:r>
      <w:r w:rsidR="00206EAC" w:rsidRPr="000D2FEC">
        <w:rPr>
          <w:rFonts w:ascii="Arial" w:hAnsi="Arial" w:cs="Arial"/>
        </w:rPr>
        <w:t xml:space="preserve">— </w:t>
      </w:r>
      <w:r w:rsidRPr="000D2FEC">
        <w:rPr>
          <w:rFonts w:ascii="Arial" w:hAnsi="Arial" w:cs="Arial"/>
        </w:rPr>
        <w:t>so you can monetize. Title/artist, social media, text line, sports scores, contests, weather</w:t>
      </w:r>
      <w:r w:rsidR="00206EAC" w:rsidRPr="000D2FEC">
        <w:rPr>
          <w:rFonts w:ascii="Arial" w:hAnsi="Arial" w:cs="Arial"/>
        </w:rPr>
        <w:t xml:space="preserve">— </w:t>
      </w:r>
      <w:r w:rsidRPr="000D2FEC">
        <w:rPr>
          <w:rFonts w:ascii="Arial" w:hAnsi="Arial" w:cs="Arial"/>
        </w:rPr>
        <w:t>call your mom, fender bender? Call the client. Text us here. We can do better on the dashboard</w:t>
      </w:r>
      <w:r w:rsidR="00206EAC" w:rsidRPr="000D2FEC">
        <w:rPr>
          <w:rFonts w:ascii="Arial" w:hAnsi="Arial" w:cs="Arial"/>
        </w:rPr>
        <w:t xml:space="preserve">— </w:t>
      </w:r>
      <w:r w:rsidRPr="000D2FEC">
        <w:rPr>
          <w:rFonts w:ascii="Arial" w:hAnsi="Arial" w:cs="Arial"/>
        </w:rPr>
        <w:t xml:space="preserve">with or without </w:t>
      </w:r>
      <w:proofErr w:type="spellStart"/>
      <w:r w:rsidRPr="000D2FEC">
        <w:rPr>
          <w:rFonts w:ascii="Arial" w:hAnsi="Arial" w:cs="Arial"/>
        </w:rPr>
        <w:t>Quu</w:t>
      </w:r>
      <w:proofErr w:type="spellEnd"/>
      <w:r w:rsidRPr="000D2FEC">
        <w:rPr>
          <w:rFonts w:ascii="Arial" w:hAnsi="Arial" w:cs="Arial"/>
        </w:rPr>
        <w:t xml:space="preserve"> or </w:t>
      </w:r>
      <w:proofErr w:type="spellStart"/>
      <w:r w:rsidRPr="000D2FEC">
        <w:rPr>
          <w:rFonts w:ascii="Arial" w:hAnsi="Arial" w:cs="Arial"/>
        </w:rPr>
        <w:t>Xperi</w:t>
      </w:r>
      <w:proofErr w:type="spellEnd"/>
      <w:r w:rsidRPr="000D2FEC">
        <w:rPr>
          <w:rFonts w:ascii="Arial" w:hAnsi="Arial" w:cs="Arial"/>
        </w:rPr>
        <w:t>. Start with RDS. Yes, RDS is ancient and quirky (as a classic rock guy, it annoys me that RDS won’t say “Classic Rock,” just “Rock”), but we still need to look better.</w:t>
      </w:r>
    </w:p>
    <w:p w14:paraId="6BDF3CC2" w14:textId="77777777" w:rsidR="00B075D6" w:rsidRPr="000D2FEC" w:rsidRDefault="00B075D6" w:rsidP="00B075D6">
      <w:pPr>
        <w:spacing w:after="0" w:line="240" w:lineRule="auto"/>
        <w:rPr>
          <w:rFonts w:ascii="Arial" w:hAnsi="Arial" w:cs="Arial"/>
        </w:rPr>
      </w:pPr>
    </w:p>
    <w:p w14:paraId="6E2AC3A1" w14:textId="77777777" w:rsidR="00B075D6" w:rsidRPr="000D2FEC" w:rsidRDefault="00632F1F" w:rsidP="00B075D6">
      <w:pPr>
        <w:spacing w:after="0" w:line="240" w:lineRule="auto"/>
        <w:rPr>
          <w:rFonts w:ascii="Arial" w:hAnsi="Arial" w:cs="Arial"/>
        </w:rPr>
      </w:pPr>
      <w:r w:rsidRPr="000D2FEC">
        <w:rPr>
          <w:rFonts w:ascii="Arial" w:hAnsi="Arial" w:cs="Arial"/>
          <w:b/>
          <w:bCs/>
        </w:rPr>
        <w:t>Algorithms.</w:t>
      </w:r>
    </w:p>
    <w:p w14:paraId="44FEC2AD" w14:textId="188BB41D" w:rsidR="00B075D6" w:rsidRPr="000D2FEC" w:rsidRDefault="00632F1F" w:rsidP="00B075D6">
      <w:pPr>
        <w:spacing w:after="0" w:line="240" w:lineRule="auto"/>
        <w:rPr>
          <w:rFonts w:ascii="Arial" w:hAnsi="Arial" w:cs="Arial"/>
        </w:rPr>
      </w:pPr>
      <w:r w:rsidRPr="000D2FEC">
        <w:rPr>
          <w:rFonts w:ascii="Arial" w:hAnsi="Arial" w:cs="Arial"/>
        </w:rPr>
        <w:t>We’re seeing pushback against algorithmic decision-making</w:t>
      </w:r>
      <w:r w:rsidR="00206EAC" w:rsidRPr="000D2FEC">
        <w:rPr>
          <w:rFonts w:ascii="Arial" w:hAnsi="Arial" w:cs="Arial"/>
        </w:rPr>
        <w:t xml:space="preserve">— </w:t>
      </w:r>
      <w:r w:rsidRPr="000D2FEC">
        <w:rPr>
          <w:rFonts w:ascii="Arial" w:hAnsi="Arial" w:cs="Arial"/>
        </w:rPr>
        <w:t>from social media to program selection. Early days, but it’s real. We did an ethnographic study for NPR about nine years ago</w:t>
      </w:r>
      <w:r w:rsidR="00206EAC" w:rsidRPr="000D2FEC">
        <w:rPr>
          <w:rFonts w:ascii="Arial" w:hAnsi="Arial" w:cs="Arial"/>
        </w:rPr>
        <w:t xml:space="preserve">— </w:t>
      </w:r>
      <w:r w:rsidRPr="000D2FEC">
        <w:rPr>
          <w:rFonts w:ascii="Arial" w:hAnsi="Arial" w:cs="Arial"/>
        </w:rPr>
        <w:t>living with 15 millennials around the country, filming their days, observing them. In their homes, nine of 15 had vinyl and turntables. That was our first signal of a tactile rebound.</w:t>
      </w:r>
    </w:p>
    <w:p w14:paraId="799FD9B7" w14:textId="77777777" w:rsidR="00B075D6" w:rsidRPr="000D2FEC" w:rsidRDefault="00B075D6" w:rsidP="00B075D6">
      <w:pPr>
        <w:spacing w:after="0" w:line="240" w:lineRule="auto"/>
        <w:rPr>
          <w:rFonts w:ascii="Arial" w:hAnsi="Arial" w:cs="Arial"/>
        </w:rPr>
      </w:pPr>
    </w:p>
    <w:p w14:paraId="3A6D492A" w14:textId="77777777" w:rsidR="00B075D6" w:rsidRPr="000D2FEC" w:rsidRDefault="00632F1F" w:rsidP="00B075D6">
      <w:pPr>
        <w:spacing w:after="0" w:line="240" w:lineRule="auto"/>
        <w:rPr>
          <w:rFonts w:ascii="Arial" w:hAnsi="Arial" w:cs="Arial"/>
        </w:rPr>
      </w:pPr>
      <w:r w:rsidRPr="000D2FEC">
        <w:rPr>
          <w:rFonts w:ascii="Arial" w:hAnsi="Arial" w:cs="Arial"/>
        </w:rPr>
        <w:t>We’re seeing a return to human, tactile experiences. In a time of social media “friendship” and staying at home, human gatherings matter more. In engineering terms: get ready to do a lot of remotes. People want to convene</w:t>
      </w:r>
      <w:r w:rsidR="00206EAC" w:rsidRPr="000D2FEC">
        <w:rPr>
          <w:rFonts w:ascii="Arial" w:hAnsi="Arial" w:cs="Arial"/>
        </w:rPr>
        <w:t xml:space="preserve">— </w:t>
      </w:r>
      <w:r w:rsidRPr="000D2FEC">
        <w:rPr>
          <w:rFonts w:ascii="Arial" w:hAnsi="Arial" w:cs="Arial"/>
        </w:rPr>
        <w:t>farmers markets, free things with kids</w:t>
      </w:r>
      <w:r w:rsidR="00206EAC" w:rsidRPr="000D2FEC">
        <w:rPr>
          <w:rFonts w:ascii="Arial" w:hAnsi="Arial" w:cs="Arial"/>
        </w:rPr>
        <w:t xml:space="preserve">— </w:t>
      </w:r>
      <w:r w:rsidRPr="000D2FEC">
        <w:rPr>
          <w:rFonts w:ascii="Arial" w:hAnsi="Arial" w:cs="Arial"/>
        </w:rPr>
        <w:t>it’s growing. Even Netflix, the ultimate algorithm company, is building physical experiences to humanize themselves.</w:t>
      </w:r>
    </w:p>
    <w:p w14:paraId="047046C8" w14:textId="77777777" w:rsidR="00B075D6" w:rsidRPr="000D2FEC" w:rsidRDefault="00B075D6" w:rsidP="00B075D6">
      <w:pPr>
        <w:spacing w:after="0" w:line="240" w:lineRule="auto"/>
        <w:rPr>
          <w:rFonts w:ascii="Arial" w:hAnsi="Arial" w:cs="Arial"/>
        </w:rPr>
      </w:pPr>
    </w:p>
    <w:p w14:paraId="0DFEA58E" w14:textId="77777777" w:rsidR="00B075D6" w:rsidRPr="000D2FEC" w:rsidRDefault="00632F1F" w:rsidP="00B075D6">
      <w:pPr>
        <w:spacing w:after="0" w:line="240" w:lineRule="auto"/>
        <w:rPr>
          <w:rFonts w:ascii="Arial" w:hAnsi="Arial" w:cs="Arial"/>
        </w:rPr>
      </w:pPr>
      <w:r w:rsidRPr="000D2FEC">
        <w:rPr>
          <w:rFonts w:ascii="Arial" w:hAnsi="Arial" w:cs="Arial"/>
        </w:rPr>
        <w:t>A recent study showed a return to CDs alongside vinyl. And yes, you’ve heard of Taylor Swift</w:t>
      </w:r>
      <w:r w:rsidR="00206EAC" w:rsidRPr="000D2FEC">
        <w:rPr>
          <w:rFonts w:ascii="Arial" w:hAnsi="Arial" w:cs="Arial"/>
        </w:rPr>
        <w:t xml:space="preserve">— </w:t>
      </w:r>
      <w:r w:rsidRPr="000D2FEC">
        <w:rPr>
          <w:rFonts w:ascii="Arial" w:hAnsi="Arial" w:cs="Arial"/>
        </w:rPr>
        <w:t xml:space="preserve">she released her new album on vinyl, cassette, and CD. If I were Sony, I’d pump out </w:t>
      </w:r>
      <w:proofErr w:type="spellStart"/>
      <w:r w:rsidRPr="000D2FEC">
        <w:rPr>
          <w:rFonts w:ascii="Arial" w:hAnsi="Arial" w:cs="Arial"/>
        </w:rPr>
        <w:t>Walkmans</w:t>
      </w:r>
      <w:proofErr w:type="spellEnd"/>
      <w:r w:rsidRPr="000D2FEC">
        <w:rPr>
          <w:rFonts w:ascii="Arial" w:hAnsi="Arial" w:cs="Arial"/>
        </w:rPr>
        <w:t xml:space="preserve"> right now. Are cassettes coming back? Hopefully not</w:t>
      </w:r>
      <w:r w:rsidR="00206EAC" w:rsidRPr="000D2FEC">
        <w:rPr>
          <w:rFonts w:ascii="Arial" w:hAnsi="Arial" w:cs="Arial"/>
        </w:rPr>
        <w:t xml:space="preserve">— </w:t>
      </w:r>
      <w:r w:rsidRPr="000D2FEC">
        <w:rPr>
          <w:rFonts w:ascii="Arial" w:hAnsi="Arial" w:cs="Arial"/>
        </w:rPr>
        <w:t>they’re terrible</w:t>
      </w:r>
      <w:r w:rsidR="00206EAC" w:rsidRPr="000D2FEC">
        <w:rPr>
          <w:rFonts w:ascii="Arial" w:hAnsi="Arial" w:cs="Arial"/>
        </w:rPr>
        <w:t xml:space="preserve">— </w:t>
      </w:r>
      <w:r w:rsidRPr="000D2FEC">
        <w:rPr>
          <w:rFonts w:ascii="Arial" w:hAnsi="Arial" w:cs="Arial"/>
        </w:rPr>
        <w:t>but they’ll cycle through pop culture.</w:t>
      </w:r>
    </w:p>
    <w:p w14:paraId="62581F86" w14:textId="77777777" w:rsidR="00B075D6" w:rsidRPr="000D2FEC" w:rsidRDefault="00B075D6" w:rsidP="00B075D6">
      <w:pPr>
        <w:spacing w:after="0" w:line="240" w:lineRule="auto"/>
        <w:rPr>
          <w:rFonts w:ascii="Arial" w:hAnsi="Arial" w:cs="Arial"/>
        </w:rPr>
      </w:pPr>
    </w:p>
    <w:p w14:paraId="5EEDE5AF" w14:textId="77777777" w:rsidR="00B075D6" w:rsidRPr="000D2FEC" w:rsidRDefault="00632F1F" w:rsidP="00B075D6">
      <w:pPr>
        <w:spacing w:after="0" w:line="240" w:lineRule="auto"/>
        <w:rPr>
          <w:rFonts w:ascii="Arial" w:hAnsi="Arial" w:cs="Arial"/>
        </w:rPr>
      </w:pPr>
      <w:r w:rsidRPr="000D2FEC">
        <w:rPr>
          <w:rFonts w:ascii="Arial" w:hAnsi="Arial" w:cs="Arial"/>
        </w:rPr>
        <w:t xml:space="preserve">We also see a desire for humans </w:t>
      </w:r>
      <w:proofErr w:type="gramStart"/>
      <w:r w:rsidRPr="000D2FEC">
        <w:rPr>
          <w:rFonts w:ascii="Arial" w:hAnsi="Arial" w:cs="Arial"/>
        </w:rPr>
        <w:t>in radio</w:t>
      </w:r>
      <w:proofErr w:type="gramEnd"/>
      <w:r w:rsidRPr="000D2FEC">
        <w:rPr>
          <w:rFonts w:ascii="Arial" w:hAnsi="Arial" w:cs="Arial"/>
        </w:rPr>
        <w:t>. Earlier, I showed why people listen to radio: “DJs/shows/hosts” are #3, with music lower than it used to be. We’ve seen an upswing in personalities and a slight downswing in music importance. The lines crossed around 2018–2019</w:t>
      </w:r>
      <w:r w:rsidR="00206EAC" w:rsidRPr="000D2FEC">
        <w:rPr>
          <w:rFonts w:ascii="Arial" w:hAnsi="Arial" w:cs="Arial"/>
        </w:rPr>
        <w:t xml:space="preserve">— </w:t>
      </w:r>
      <w:r w:rsidRPr="000D2FEC">
        <w:rPr>
          <w:rFonts w:ascii="Arial" w:hAnsi="Arial" w:cs="Arial"/>
        </w:rPr>
        <w:t>again, Spotify commoditized music.</w:t>
      </w:r>
    </w:p>
    <w:p w14:paraId="69BE52B6" w14:textId="77777777" w:rsidR="00B075D6" w:rsidRPr="000D2FEC" w:rsidRDefault="00B075D6" w:rsidP="00B075D6">
      <w:pPr>
        <w:spacing w:after="0" w:line="240" w:lineRule="auto"/>
        <w:rPr>
          <w:rFonts w:ascii="Arial" w:hAnsi="Arial" w:cs="Arial"/>
        </w:rPr>
      </w:pPr>
    </w:p>
    <w:p w14:paraId="3CE53A2A" w14:textId="77777777" w:rsidR="00B075D6" w:rsidRPr="000D2FEC" w:rsidRDefault="00632F1F" w:rsidP="00B075D6">
      <w:pPr>
        <w:spacing w:after="0" w:line="240" w:lineRule="auto"/>
        <w:rPr>
          <w:rFonts w:ascii="Arial" w:hAnsi="Arial" w:cs="Arial"/>
        </w:rPr>
      </w:pPr>
      <w:r w:rsidRPr="000D2FEC">
        <w:rPr>
          <w:rFonts w:ascii="Arial" w:hAnsi="Arial" w:cs="Arial"/>
        </w:rPr>
        <w:t>We asked this year: “How interested are you in meeting personalities?” First time asking</w:t>
      </w:r>
      <w:r w:rsidR="00206EAC" w:rsidRPr="000D2FEC">
        <w:rPr>
          <w:rFonts w:ascii="Arial" w:hAnsi="Arial" w:cs="Arial"/>
        </w:rPr>
        <w:t xml:space="preserve">— </w:t>
      </w:r>
      <w:r w:rsidRPr="000D2FEC">
        <w:rPr>
          <w:rFonts w:ascii="Arial" w:hAnsi="Arial" w:cs="Arial"/>
        </w:rPr>
        <w:t xml:space="preserve">51% agree; it’s strongest among young people. This isn’t a one-off; we keep seeing young audiences push for </w:t>
      </w:r>
      <w:proofErr w:type="gramStart"/>
      <w:r w:rsidRPr="000D2FEC">
        <w:rPr>
          <w:rFonts w:ascii="Arial" w:hAnsi="Arial" w:cs="Arial"/>
        </w:rPr>
        <w:t>live</w:t>
      </w:r>
      <w:proofErr w:type="gramEnd"/>
      <w:r w:rsidRPr="000D2FEC">
        <w:rPr>
          <w:rFonts w:ascii="Arial" w:hAnsi="Arial" w:cs="Arial"/>
        </w:rPr>
        <w:t>, human experiences and meeting people.</w:t>
      </w:r>
    </w:p>
    <w:p w14:paraId="4577F3B2" w14:textId="77777777" w:rsidR="00B075D6" w:rsidRPr="000D2FEC" w:rsidRDefault="00B075D6" w:rsidP="00B075D6">
      <w:pPr>
        <w:spacing w:after="0" w:line="240" w:lineRule="auto"/>
        <w:rPr>
          <w:rFonts w:ascii="Arial" w:hAnsi="Arial" w:cs="Arial"/>
        </w:rPr>
      </w:pPr>
    </w:p>
    <w:p w14:paraId="7D88076E" w14:textId="77777777" w:rsidR="00B075D6" w:rsidRPr="000D2FEC" w:rsidRDefault="00632F1F" w:rsidP="00B075D6">
      <w:pPr>
        <w:spacing w:after="0" w:line="240" w:lineRule="auto"/>
        <w:rPr>
          <w:rFonts w:ascii="Arial" w:hAnsi="Arial" w:cs="Arial"/>
        </w:rPr>
      </w:pPr>
      <w:r w:rsidRPr="000D2FEC">
        <w:rPr>
          <w:rFonts w:ascii="Arial" w:hAnsi="Arial" w:cs="Arial"/>
          <w:b/>
          <w:bCs/>
        </w:rPr>
        <w:t>Finally, AI.</w:t>
      </w:r>
    </w:p>
    <w:p w14:paraId="53A68939" w14:textId="6691F27B" w:rsidR="00B075D6" w:rsidRPr="000D2FEC" w:rsidRDefault="00632F1F" w:rsidP="00B075D6">
      <w:pPr>
        <w:spacing w:after="0" w:line="240" w:lineRule="auto"/>
        <w:rPr>
          <w:rFonts w:ascii="Arial" w:hAnsi="Arial" w:cs="Arial"/>
        </w:rPr>
      </w:pPr>
      <w:r w:rsidRPr="000D2FEC">
        <w:rPr>
          <w:rFonts w:ascii="Arial" w:hAnsi="Arial" w:cs="Arial"/>
        </w:rPr>
        <w:t>I’m absolutely against replacing humans with AI</w:t>
      </w:r>
      <w:r w:rsidR="00206EAC" w:rsidRPr="000D2FEC">
        <w:rPr>
          <w:rFonts w:ascii="Arial" w:hAnsi="Arial" w:cs="Arial"/>
        </w:rPr>
        <w:t xml:space="preserve">— </w:t>
      </w:r>
      <w:r w:rsidRPr="000D2FEC">
        <w:rPr>
          <w:rFonts w:ascii="Arial" w:hAnsi="Arial" w:cs="Arial"/>
        </w:rPr>
        <w:t>especially DJs. But AI is cool and useful. Right after ChatGPT came out, I heard an “expert” say: AI will take the 20% of your job you hate and do it for you, so you can do the 20% you love better. That framing stuck with me.</w:t>
      </w:r>
    </w:p>
    <w:p w14:paraId="25CCDCDE" w14:textId="77777777" w:rsidR="00B075D6" w:rsidRPr="000D2FEC" w:rsidRDefault="00B075D6" w:rsidP="00B075D6">
      <w:pPr>
        <w:spacing w:after="0" w:line="240" w:lineRule="auto"/>
        <w:rPr>
          <w:rFonts w:ascii="Arial" w:hAnsi="Arial" w:cs="Arial"/>
        </w:rPr>
      </w:pPr>
    </w:p>
    <w:p w14:paraId="23BC2950" w14:textId="77777777" w:rsidR="00B075D6" w:rsidRPr="000D2FEC" w:rsidRDefault="00632F1F" w:rsidP="00B075D6">
      <w:pPr>
        <w:spacing w:after="0" w:line="240" w:lineRule="auto"/>
        <w:rPr>
          <w:rFonts w:ascii="Arial" w:hAnsi="Arial" w:cs="Arial"/>
        </w:rPr>
      </w:pPr>
      <w:r w:rsidRPr="000D2FEC">
        <w:rPr>
          <w:rFonts w:ascii="Arial" w:hAnsi="Arial" w:cs="Arial"/>
        </w:rPr>
        <w:t>We played a short video montage of how AI is perceived in pop culture</w:t>
      </w:r>
      <w:r w:rsidR="00206EAC" w:rsidRPr="000D2FEC">
        <w:rPr>
          <w:rFonts w:ascii="Arial" w:hAnsi="Arial" w:cs="Arial"/>
        </w:rPr>
        <w:t xml:space="preserve">— </w:t>
      </w:r>
      <w:r w:rsidRPr="000D2FEC">
        <w:rPr>
          <w:rFonts w:ascii="Arial" w:hAnsi="Arial" w:cs="Arial"/>
        </w:rPr>
        <w:t>ominous, then playful. We asked people if they’re using AI for home, school, or work. Adoption is up year over year, especially among young people. Business adoption is rising too</w:t>
      </w:r>
      <w:r w:rsidR="00206EAC" w:rsidRPr="000D2FEC">
        <w:rPr>
          <w:rFonts w:ascii="Arial" w:hAnsi="Arial" w:cs="Arial"/>
        </w:rPr>
        <w:t xml:space="preserve">— </w:t>
      </w:r>
      <w:r w:rsidRPr="000D2FEC">
        <w:rPr>
          <w:rFonts w:ascii="Arial" w:hAnsi="Arial" w:cs="Arial"/>
        </w:rPr>
        <w:t>much of it is ChatGPT: writing, email, research.</w:t>
      </w:r>
    </w:p>
    <w:p w14:paraId="3F41E506" w14:textId="77777777" w:rsidR="00B075D6" w:rsidRPr="000D2FEC" w:rsidRDefault="00B075D6" w:rsidP="00B075D6">
      <w:pPr>
        <w:spacing w:after="0" w:line="240" w:lineRule="auto"/>
        <w:rPr>
          <w:rFonts w:ascii="Arial" w:hAnsi="Arial" w:cs="Arial"/>
        </w:rPr>
      </w:pPr>
    </w:p>
    <w:p w14:paraId="7DC2860B" w14:textId="77777777" w:rsidR="00B075D6" w:rsidRPr="000D2FEC" w:rsidRDefault="00632F1F" w:rsidP="00B075D6">
      <w:pPr>
        <w:spacing w:after="0" w:line="240" w:lineRule="auto"/>
        <w:rPr>
          <w:rFonts w:ascii="Arial" w:hAnsi="Arial" w:cs="Arial"/>
        </w:rPr>
      </w:pPr>
      <w:r w:rsidRPr="000D2FEC">
        <w:rPr>
          <w:rFonts w:ascii="Arial" w:hAnsi="Arial" w:cs="Arial"/>
        </w:rPr>
        <w:t>We’re also using AI for sales prospecting. BuzzBoard, for example</w:t>
      </w:r>
      <w:r w:rsidR="00206EAC" w:rsidRPr="000D2FEC">
        <w:rPr>
          <w:rFonts w:ascii="Arial" w:hAnsi="Arial" w:cs="Arial"/>
        </w:rPr>
        <w:t xml:space="preserve">— </w:t>
      </w:r>
      <w:r w:rsidRPr="000D2FEC">
        <w:rPr>
          <w:rFonts w:ascii="Arial" w:hAnsi="Arial" w:cs="Arial"/>
        </w:rPr>
        <w:t>you can ask for all HVAC companies within 50 miles of St. Cloud, Minnesota, and get a list with details. For video production, Waymark is advanced</w:t>
      </w:r>
      <w:r w:rsidR="00206EAC" w:rsidRPr="000D2FEC">
        <w:rPr>
          <w:rFonts w:ascii="Arial" w:hAnsi="Arial" w:cs="Arial"/>
        </w:rPr>
        <w:t xml:space="preserve">— </w:t>
      </w:r>
      <w:r w:rsidRPr="000D2FEC">
        <w:rPr>
          <w:rFonts w:ascii="Arial" w:hAnsi="Arial" w:cs="Arial"/>
        </w:rPr>
        <w:t>we produced a commercial for a fake Chinese restaurant in 25 minutes. On audio, there are ways to enhance production. I’m not advocating replacing production directors; I see value in speeding up spec spots.</w:t>
      </w:r>
    </w:p>
    <w:p w14:paraId="5DFBEFBE" w14:textId="77777777" w:rsidR="00B075D6" w:rsidRPr="000D2FEC" w:rsidRDefault="00B075D6" w:rsidP="00B075D6">
      <w:pPr>
        <w:spacing w:after="0" w:line="240" w:lineRule="auto"/>
        <w:rPr>
          <w:rFonts w:ascii="Arial" w:hAnsi="Arial" w:cs="Arial"/>
        </w:rPr>
      </w:pPr>
    </w:p>
    <w:p w14:paraId="0B7D9F10" w14:textId="77777777" w:rsidR="00B075D6" w:rsidRPr="000D2FEC" w:rsidRDefault="00632F1F" w:rsidP="00B075D6">
      <w:pPr>
        <w:spacing w:after="0" w:line="240" w:lineRule="auto"/>
        <w:rPr>
          <w:rFonts w:ascii="Arial" w:hAnsi="Arial" w:cs="Arial"/>
        </w:rPr>
      </w:pPr>
      <w:r w:rsidRPr="000D2FEC">
        <w:rPr>
          <w:rFonts w:ascii="Arial" w:hAnsi="Arial" w:cs="Arial"/>
        </w:rPr>
        <w:t>Imagine the sales rep sits with a client, gathers info, sends them for coffee, and ten minutes later plays a couple of spec spots on the laptop. That’s using AI to enhance and accelerate work</w:t>
      </w:r>
      <w:r w:rsidR="00206EAC" w:rsidRPr="000D2FEC">
        <w:rPr>
          <w:rFonts w:ascii="Arial" w:hAnsi="Arial" w:cs="Arial"/>
        </w:rPr>
        <w:t xml:space="preserve">— </w:t>
      </w:r>
      <w:r w:rsidRPr="000D2FEC">
        <w:rPr>
          <w:rFonts w:ascii="Arial" w:hAnsi="Arial" w:cs="Arial"/>
        </w:rPr>
        <w:t>not replace people.</w:t>
      </w:r>
    </w:p>
    <w:p w14:paraId="252940B0" w14:textId="77777777" w:rsidR="00B075D6" w:rsidRPr="000D2FEC" w:rsidRDefault="00B075D6" w:rsidP="00B075D6">
      <w:pPr>
        <w:spacing w:after="0" w:line="240" w:lineRule="auto"/>
        <w:rPr>
          <w:rFonts w:ascii="Arial" w:hAnsi="Arial" w:cs="Arial"/>
        </w:rPr>
      </w:pPr>
    </w:p>
    <w:p w14:paraId="0C32B17B" w14:textId="77777777" w:rsidR="00B075D6" w:rsidRPr="000D2FEC" w:rsidRDefault="00632F1F" w:rsidP="00B075D6">
      <w:pPr>
        <w:spacing w:after="0" w:line="240" w:lineRule="auto"/>
        <w:rPr>
          <w:rFonts w:ascii="Arial" w:hAnsi="Arial" w:cs="Arial"/>
        </w:rPr>
      </w:pPr>
      <w:r w:rsidRPr="000D2FEC">
        <w:rPr>
          <w:rFonts w:ascii="Arial" w:hAnsi="Arial" w:cs="Arial"/>
        </w:rPr>
        <w:t>We’re living in amazing times, and you’re at the center of it. All of this includes you</w:t>
      </w:r>
      <w:r w:rsidR="00206EAC" w:rsidRPr="000D2FEC">
        <w:rPr>
          <w:rFonts w:ascii="Arial" w:hAnsi="Arial" w:cs="Arial"/>
        </w:rPr>
        <w:t xml:space="preserve">— </w:t>
      </w:r>
      <w:r w:rsidRPr="000D2FEC">
        <w:rPr>
          <w:rFonts w:ascii="Arial" w:hAnsi="Arial" w:cs="Arial"/>
        </w:rPr>
        <w:t xml:space="preserve">sometimes depends on you. I hope this provided a useful overview of where we are and where we’re </w:t>
      </w:r>
      <w:proofErr w:type="gramStart"/>
      <w:r w:rsidRPr="000D2FEC">
        <w:rPr>
          <w:rFonts w:ascii="Arial" w:hAnsi="Arial" w:cs="Arial"/>
        </w:rPr>
        <w:t>going, and</w:t>
      </w:r>
      <w:proofErr w:type="gramEnd"/>
      <w:r w:rsidRPr="000D2FEC">
        <w:rPr>
          <w:rFonts w:ascii="Arial" w:hAnsi="Arial" w:cs="Arial"/>
        </w:rPr>
        <w:t xml:space="preserve"> got you excited about a few things. I think there’s nothing but opportunity ahead. Now</w:t>
      </w:r>
      <w:r w:rsidR="00206EAC" w:rsidRPr="000D2FEC">
        <w:rPr>
          <w:rFonts w:ascii="Arial" w:hAnsi="Arial" w:cs="Arial"/>
        </w:rPr>
        <w:t xml:space="preserve">— </w:t>
      </w:r>
      <w:r w:rsidRPr="000D2FEC">
        <w:rPr>
          <w:rFonts w:ascii="Arial" w:hAnsi="Arial" w:cs="Arial"/>
        </w:rPr>
        <w:t>young lady in pink, can you stand up and talk about FAST channels? Todd, I want you to talk about FAST channels. We’ve got two and a half minutes. Oh, we have a mic</w:t>
      </w:r>
      <w:r w:rsidR="00206EAC" w:rsidRPr="000D2FEC">
        <w:rPr>
          <w:rFonts w:ascii="Arial" w:hAnsi="Arial" w:cs="Arial"/>
        </w:rPr>
        <w:t xml:space="preserve">— </w:t>
      </w:r>
      <w:r w:rsidRPr="000D2FEC">
        <w:rPr>
          <w:rFonts w:ascii="Arial" w:hAnsi="Arial" w:cs="Arial"/>
        </w:rPr>
        <w:t>quickly, who are you and where are you from?</w:t>
      </w:r>
    </w:p>
    <w:p w14:paraId="3AA372A9" w14:textId="77777777" w:rsidR="00B075D6" w:rsidRPr="000D2FEC" w:rsidRDefault="00B075D6" w:rsidP="00B075D6">
      <w:pPr>
        <w:spacing w:after="0" w:line="240" w:lineRule="auto"/>
        <w:rPr>
          <w:rFonts w:ascii="Arial" w:hAnsi="Arial" w:cs="Arial"/>
        </w:rPr>
      </w:pPr>
    </w:p>
    <w:p w14:paraId="0FCF2879" w14:textId="77777777" w:rsidR="00B075D6" w:rsidRPr="000D2FEC" w:rsidRDefault="00001734" w:rsidP="00B075D6">
      <w:pPr>
        <w:spacing w:after="0" w:line="240" w:lineRule="auto"/>
        <w:rPr>
          <w:rFonts w:ascii="Arial" w:hAnsi="Arial" w:cs="Arial"/>
        </w:rPr>
      </w:pPr>
      <w:r w:rsidRPr="000D2FEC">
        <w:rPr>
          <w:rFonts w:ascii="Arial" w:hAnsi="Arial" w:cs="Arial"/>
        </w:rPr>
        <w:pict w14:anchorId="2427A582">
          <v:rect id="_x0000_i1025" style="width:0;height:1.5pt" o:hralign="center" o:hrstd="t" o:hr="t" fillcolor="#a0a0a0" stroked="f"/>
        </w:pict>
      </w:r>
    </w:p>
    <w:p w14:paraId="2B728541" w14:textId="77777777" w:rsidR="00B075D6" w:rsidRPr="000D2FEC" w:rsidRDefault="00B075D6" w:rsidP="00B075D6">
      <w:pPr>
        <w:spacing w:after="0" w:line="240" w:lineRule="auto"/>
        <w:rPr>
          <w:rFonts w:ascii="Arial" w:hAnsi="Arial" w:cs="Arial"/>
        </w:rPr>
      </w:pPr>
    </w:p>
    <w:p w14:paraId="4704C9E9" w14:textId="77777777" w:rsidR="00B075D6" w:rsidRPr="000D2FEC" w:rsidRDefault="00206EAC" w:rsidP="00B075D6">
      <w:pPr>
        <w:spacing w:after="0" w:line="240" w:lineRule="auto"/>
        <w:rPr>
          <w:rFonts w:ascii="Arial" w:hAnsi="Arial" w:cs="Arial"/>
        </w:rPr>
      </w:pPr>
      <w:r w:rsidRPr="000D2FEC">
        <w:rPr>
          <w:rFonts w:ascii="Arial" w:hAnsi="Arial" w:cs="Arial"/>
          <w:b/>
          <w:bCs/>
        </w:rPr>
        <w:t>Audience</w:t>
      </w:r>
      <w:r w:rsidR="00632F1F" w:rsidRPr="000D2FEC">
        <w:rPr>
          <w:rFonts w:ascii="Arial" w:hAnsi="Arial" w:cs="Arial"/>
        </w:rPr>
        <w:br/>
        <w:t>FAST channels are basically broadcast</w:t>
      </w:r>
      <w:r w:rsidRPr="000D2FEC">
        <w:rPr>
          <w:rFonts w:ascii="Arial" w:hAnsi="Arial" w:cs="Arial"/>
        </w:rPr>
        <w:t xml:space="preserve">— </w:t>
      </w:r>
      <w:r w:rsidR="00632F1F" w:rsidRPr="000D2FEC">
        <w:rPr>
          <w:rFonts w:ascii="Arial" w:hAnsi="Arial" w:cs="Arial"/>
        </w:rPr>
        <w:t>but on streaming. FAST stands for Free Ad-Supported Streaming Television. You’re watching streaming with ads. A key technology is dynamic ad insertion, targeting ads to the consumer. In simple terms…</w:t>
      </w:r>
    </w:p>
    <w:p w14:paraId="636EC981" w14:textId="77777777" w:rsidR="00B075D6" w:rsidRPr="000D2FEC" w:rsidRDefault="00B075D6" w:rsidP="00B075D6">
      <w:pPr>
        <w:spacing w:after="0" w:line="240" w:lineRule="auto"/>
        <w:rPr>
          <w:rFonts w:ascii="Arial" w:hAnsi="Arial" w:cs="Arial"/>
        </w:rPr>
      </w:pPr>
    </w:p>
    <w:p w14:paraId="784CB83E" w14:textId="77777777" w:rsidR="00B075D6" w:rsidRPr="000D2FEC" w:rsidRDefault="00001734" w:rsidP="00B075D6">
      <w:pPr>
        <w:spacing w:after="0" w:line="240" w:lineRule="auto"/>
        <w:rPr>
          <w:rFonts w:ascii="Arial" w:hAnsi="Arial" w:cs="Arial"/>
        </w:rPr>
      </w:pPr>
      <w:r w:rsidRPr="000D2FEC">
        <w:rPr>
          <w:rFonts w:ascii="Arial" w:hAnsi="Arial" w:cs="Arial"/>
        </w:rPr>
        <w:pict w14:anchorId="20053236">
          <v:rect id="_x0000_i1026" style="width:0;height:1.5pt" o:hralign="center" o:hrstd="t" o:hr="t" fillcolor="#a0a0a0" stroked="f"/>
        </w:pict>
      </w:r>
    </w:p>
    <w:p w14:paraId="2C35513A" w14:textId="77777777" w:rsidR="00B075D6" w:rsidRPr="000D2FEC" w:rsidRDefault="00B075D6" w:rsidP="00B075D6">
      <w:pPr>
        <w:spacing w:after="0" w:line="240" w:lineRule="auto"/>
        <w:rPr>
          <w:rFonts w:ascii="Arial" w:hAnsi="Arial" w:cs="Arial"/>
        </w:rPr>
      </w:pPr>
    </w:p>
    <w:p w14:paraId="3BB04949" w14:textId="77777777" w:rsidR="00B075D6" w:rsidRPr="000D2FEC" w:rsidRDefault="00632F1F" w:rsidP="00B075D6">
      <w:pPr>
        <w:spacing w:after="0" w:line="240" w:lineRule="auto"/>
        <w:rPr>
          <w:rFonts w:ascii="Arial" w:hAnsi="Arial" w:cs="Arial"/>
        </w:rPr>
      </w:pPr>
      <w:r w:rsidRPr="000D2FEC">
        <w:rPr>
          <w:rFonts w:ascii="Arial" w:hAnsi="Arial" w:cs="Arial"/>
          <w:b/>
          <w:bCs/>
        </w:rPr>
        <w:t>Paul Jacobs, Jacobs Media</w:t>
      </w:r>
      <w:r w:rsidRPr="000D2FEC">
        <w:rPr>
          <w:rFonts w:ascii="Arial" w:hAnsi="Arial" w:cs="Arial"/>
        </w:rPr>
        <w:br/>
        <w:t>There you go. If you have a streaming TV at home</w:t>
      </w:r>
      <w:r w:rsidR="00206EAC" w:rsidRPr="000D2FEC">
        <w:rPr>
          <w:rFonts w:ascii="Arial" w:hAnsi="Arial" w:cs="Arial"/>
        </w:rPr>
        <w:t xml:space="preserve">— </w:t>
      </w:r>
      <w:r w:rsidRPr="000D2FEC">
        <w:rPr>
          <w:rFonts w:ascii="Arial" w:hAnsi="Arial" w:cs="Arial"/>
        </w:rPr>
        <w:t>Tubi, Pluto</w:t>
      </w:r>
      <w:r w:rsidR="00206EAC" w:rsidRPr="000D2FEC">
        <w:rPr>
          <w:rFonts w:ascii="Arial" w:hAnsi="Arial" w:cs="Arial"/>
        </w:rPr>
        <w:t xml:space="preserve">— </w:t>
      </w:r>
      <w:r w:rsidRPr="000D2FEC">
        <w:rPr>
          <w:rFonts w:ascii="Arial" w:hAnsi="Arial" w:cs="Arial"/>
        </w:rPr>
        <w:t>those are platforms where FAST channels reside. Check out WETA+</w:t>
      </w:r>
      <w:r w:rsidR="00206EAC" w:rsidRPr="000D2FEC">
        <w:rPr>
          <w:rFonts w:ascii="Arial" w:hAnsi="Arial" w:cs="Arial"/>
        </w:rPr>
        <w:t xml:space="preserve">— </w:t>
      </w:r>
      <w:r w:rsidRPr="000D2FEC">
        <w:rPr>
          <w:rFonts w:ascii="Arial" w:hAnsi="Arial" w:cs="Arial"/>
        </w:rPr>
        <w:t>their public media FAST channel is the most robust I’ve seen, with 60-something channels. It’s a growth area.</w:t>
      </w:r>
    </w:p>
    <w:p w14:paraId="1479DF1C" w14:textId="77777777" w:rsidR="00B075D6" w:rsidRPr="000D2FEC" w:rsidRDefault="00B075D6" w:rsidP="00B075D6">
      <w:pPr>
        <w:spacing w:after="0" w:line="240" w:lineRule="auto"/>
        <w:rPr>
          <w:rFonts w:ascii="Arial" w:hAnsi="Arial" w:cs="Arial"/>
        </w:rPr>
      </w:pPr>
    </w:p>
    <w:p w14:paraId="2F8D1171" w14:textId="77777777" w:rsidR="00B075D6" w:rsidRPr="000D2FEC" w:rsidRDefault="00632F1F" w:rsidP="00B075D6">
      <w:pPr>
        <w:spacing w:after="0" w:line="240" w:lineRule="auto"/>
        <w:rPr>
          <w:rFonts w:ascii="Arial" w:hAnsi="Arial" w:cs="Arial"/>
        </w:rPr>
      </w:pPr>
      <w:r w:rsidRPr="000D2FEC">
        <w:rPr>
          <w:rFonts w:ascii="Arial" w:hAnsi="Arial" w:cs="Arial"/>
        </w:rPr>
        <w:t xml:space="preserve">FAST channels generated $8 billion in revenue last year and are projected to reach $19 billion by 2030. </w:t>
      </w:r>
      <w:proofErr w:type="gramStart"/>
      <w:r w:rsidRPr="000D2FEC">
        <w:rPr>
          <w:rFonts w:ascii="Arial" w:hAnsi="Arial" w:cs="Arial"/>
        </w:rPr>
        <w:t>There’s a thing</w:t>
      </w:r>
      <w:proofErr w:type="gramEnd"/>
      <w:r w:rsidRPr="000D2FEC">
        <w:rPr>
          <w:rFonts w:ascii="Arial" w:hAnsi="Arial" w:cs="Arial"/>
        </w:rPr>
        <w:t xml:space="preserve"> here: it can’t happen without you. It really cannot</w:t>
      </w:r>
      <w:r w:rsidR="00206EAC" w:rsidRPr="000D2FEC">
        <w:rPr>
          <w:rFonts w:ascii="Arial" w:hAnsi="Arial" w:cs="Arial"/>
        </w:rPr>
        <w:t xml:space="preserve">— </w:t>
      </w:r>
      <w:r w:rsidRPr="000D2FEC">
        <w:rPr>
          <w:rFonts w:ascii="Arial" w:hAnsi="Arial" w:cs="Arial"/>
        </w:rPr>
        <w:t>please pay attention to this.</w:t>
      </w:r>
    </w:p>
    <w:p w14:paraId="22710220" w14:textId="77777777" w:rsidR="00B075D6" w:rsidRPr="000D2FEC" w:rsidRDefault="00B075D6" w:rsidP="00B075D6">
      <w:pPr>
        <w:spacing w:after="0" w:line="240" w:lineRule="auto"/>
        <w:rPr>
          <w:rFonts w:ascii="Arial" w:hAnsi="Arial" w:cs="Arial"/>
        </w:rPr>
      </w:pPr>
    </w:p>
    <w:p w14:paraId="129FCC5A" w14:textId="77777777" w:rsidR="00B075D6" w:rsidRPr="000D2FEC" w:rsidRDefault="00632F1F" w:rsidP="00B075D6">
      <w:pPr>
        <w:spacing w:after="0" w:line="240" w:lineRule="auto"/>
        <w:rPr>
          <w:rFonts w:ascii="Arial" w:hAnsi="Arial" w:cs="Arial"/>
        </w:rPr>
      </w:pPr>
      <w:r w:rsidRPr="000D2FEC">
        <w:rPr>
          <w:rFonts w:ascii="Arial" w:hAnsi="Arial" w:cs="Arial"/>
        </w:rPr>
        <w:t>Okay, we’ve got a minute and a half for questions. Are there any questions? And don’t make it technical</w:t>
      </w:r>
      <w:r w:rsidR="00206EAC" w:rsidRPr="000D2FEC">
        <w:rPr>
          <w:rFonts w:ascii="Arial" w:hAnsi="Arial" w:cs="Arial"/>
        </w:rPr>
        <w:t xml:space="preserve">— </w:t>
      </w:r>
      <w:r w:rsidRPr="000D2FEC">
        <w:rPr>
          <w:rFonts w:ascii="Arial" w:hAnsi="Arial" w:cs="Arial"/>
        </w:rPr>
        <w:t>or I’m going to have Michelle answer it.</w:t>
      </w:r>
    </w:p>
    <w:p w14:paraId="646B4E01" w14:textId="77777777" w:rsidR="00B075D6" w:rsidRPr="000D2FEC" w:rsidRDefault="00B075D6" w:rsidP="00B075D6">
      <w:pPr>
        <w:spacing w:after="0" w:line="240" w:lineRule="auto"/>
        <w:rPr>
          <w:rFonts w:ascii="Arial" w:hAnsi="Arial" w:cs="Arial"/>
        </w:rPr>
      </w:pPr>
    </w:p>
    <w:p w14:paraId="1D215B02" w14:textId="77777777" w:rsidR="00B075D6" w:rsidRPr="000D2FEC" w:rsidRDefault="00001734" w:rsidP="00B075D6">
      <w:pPr>
        <w:spacing w:after="0" w:line="240" w:lineRule="auto"/>
        <w:rPr>
          <w:rFonts w:ascii="Arial" w:hAnsi="Arial" w:cs="Arial"/>
        </w:rPr>
      </w:pPr>
      <w:r w:rsidRPr="000D2FEC">
        <w:rPr>
          <w:rFonts w:ascii="Arial" w:hAnsi="Arial" w:cs="Arial"/>
        </w:rPr>
        <w:pict w14:anchorId="02640E20">
          <v:rect id="_x0000_i1027" style="width:0;height:1.5pt" o:hralign="center" o:hrstd="t" o:hr="t" fillcolor="#a0a0a0" stroked="f"/>
        </w:pict>
      </w:r>
    </w:p>
    <w:p w14:paraId="039C680A" w14:textId="77777777" w:rsidR="00B075D6" w:rsidRPr="000D2FEC" w:rsidRDefault="00B075D6" w:rsidP="00B075D6">
      <w:pPr>
        <w:spacing w:after="0" w:line="240" w:lineRule="auto"/>
        <w:rPr>
          <w:rFonts w:ascii="Arial" w:hAnsi="Arial" w:cs="Arial"/>
        </w:rPr>
      </w:pPr>
    </w:p>
    <w:p w14:paraId="70A187CE" w14:textId="77777777" w:rsidR="00B075D6" w:rsidRPr="000D2FEC" w:rsidRDefault="00632F1F" w:rsidP="00B075D6">
      <w:pPr>
        <w:spacing w:after="0" w:line="240" w:lineRule="auto"/>
        <w:rPr>
          <w:rFonts w:ascii="Arial" w:hAnsi="Arial" w:cs="Arial"/>
        </w:rPr>
      </w:pPr>
      <w:r w:rsidRPr="000D2FEC">
        <w:rPr>
          <w:rFonts w:ascii="Arial" w:hAnsi="Arial" w:cs="Arial"/>
          <w:b/>
          <w:bCs/>
        </w:rPr>
        <w:t>Audience</w:t>
      </w:r>
      <w:r w:rsidRPr="000D2FEC">
        <w:rPr>
          <w:rFonts w:ascii="Arial" w:hAnsi="Arial" w:cs="Arial"/>
        </w:rPr>
        <w:br/>
        <w:t xml:space="preserve">You said you were not in favor of AI replacing people. I do contract work for a radio station, and they use AI to do a morning show. The morning show host on one station uses AI to do the morning show on another station, but the voice is </w:t>
      </w:r>
      <w:proofErr w:type="gramStart"/>
      <w:r w:rsidRPr="000D2FEC">
        <w:rPr>
          <w:rFonts w:ascii="Arial" w:hAnsi="Arial" w:cs="Arial"/>
        </w:rPr>
        <w:t>actually a</w:t>
      </w:r>
      <w:proofErr w:type="gramEnd"/>
      <w:r w:rsidRPr="000D2FEC">
        <w:rPr>
          <w:rFonts w:ascii="Arial" w:hAnsi="Arial" w:cs="Arial"/>
        </w:rPr>
        <w:t xml:space="preserve"> sales guy. Would you </w:t>
      </w:r>
      <w:proofErr w:type="gramStart"/>
      <w:r w:rsidRPr="000D2FEC">
        <w:rPr>
          <w:rFonts w:ascii="Arial" w:hAnsi="Arial" w:cs="Arial"/>
        </w:rPr>
        <w:t>consider that</w:t>
      </w:r>
      <w:proofErr w:type="gramEnd"/>
      <w:r w:rsidRPr="000D2FEC">
        <w:rPr>
          <w:rFonts w:ascii="Arial" w:hAnsi="Arial" w:cs="Arial"/>
        </w:rPr>
        <w:t xml:space="preserve"> replacing a human? The morning show on that other station has been a revolving door, and they just got tired of it. Is that a bad thing?</w:t>
      </w:r>
    </w:p>
    <w:p w14:paraId="224FFBC9" w14:textId="77777777" w:rsidR="00B075D6" w:rsidRPr="000D2FEC" w:rsidRDefault="00B075D6" w:rsidP="00B075D6">
      <w:pPr>
        <w:spacing w:after="0" w:line="240" w:lineRule="auto"/>
        <w:rPr>
          <w:rFonts w:ascii="Arial" w:hAnsi="Arial" w:cs="Arial"/>
        </w:rPr>
      </w:pPr>
    </w:p>
    <w:p w14:paraId="35298599" w14:textId="77777777" w:rsidR="00B075D6" w:rsidRPr="000D2FEC" w:rsidRDefault="00001734" w:rsidP="00B075D6">
      <w:pPr>
        <w:spacing w:after="0" w:line="240" w:lineRule="auto"/>
        <w:rPr>
          <w:rFonts w:ascii="Arial" w:hAnsi="Arial" w:cs="Arial"/>
        </w:rPr>
      </w:pPr>
      <w:r w:rsidRPr="000D2FEC">
        <w:rPr>
          <w:rFonts w:ascii="Arial" w:hAnsi="Arial" w:cs="Arial"/>
        </w:rPr>
        <w:pict w14:anchorId="537E8032">
          <v:rect id="_x0000_i1028" style="width:0;height:1.5pt" o:hralign="center" o:hrstd="t" o:hr="t" fillcolor="#a0a0a0" stroked="f"/>
        </w:pict>
      </w:r>
    </w:p>
    <w:p w14:paraId="717B11AD" w14:textId="77777777" w:rsidR="00B075D6" w:rsidRPr="000D2FEC" w:rsidRDefault="00B075D6" w:rsidP="00B075D6">
      <w:pPr>
        <w:spacing w:after="0" w:line="240" w:lineRule="auto"/>
        <w:rPr>
          <w:rFonts w:ascii="Arial" w:hAnsi="Arial" w:cs="Arial"/>
        </w:rPr>
      </w:pPr>
    </w:p>
    <w:p w14:paraId="16B2C6D1" w14:textId="77777777" w:rsidR="00B075D6" w:rsidRPr="000D2FEC" w:rsidRDefault="00632F1F" w:rsidP="00B075D6">
      <w:pPr>
        <w:spacing w:after="0" w:line="240" w:lineRule="auto"/>
        <w:rPr>
          <w:rFonts w:ascii="Arial" w:hAnsi="Arial" w:cs="Arial"/>
        </w:rPr>
      </w:pPr>
      <w:r w:rsidRPr="000D2FEC">
        <w:rPr>
          <w:rFonts w:ascii="Arial" w:hAnsi="Arial" w:cs="Arial"/>
          <w:b/>
          <w:bCs/>
        </w:rPr>
        <w:t>Paul Jacobs, Jacobs Media</w:t>
      </w:r>
      <w:r w:rsidRPr="000D2FEC">
        <w:rPr>
          <w:rFonts w:ascii="Arial" w:hAnsi="Arial" w:cs="Arial"/>
        </w:rPr>
        <w:br/>
        <w:t>I’m not in favor of it. God forbid something happens in your local community and you’ve got ChatGPT running your morning show. I think we are a human industry. Maybe I’m idealistic or holding on to the past</w:t>
      </w:r>
      <w:r w:rsidR="00206EAC" w:rsidRPr="000D2FEC">
        <w:rPr>
          <w:rFonts w:ascii="Arial" w:hAnsi="Arial" w:cs="Arial"/>
        </w:rPr>
        <w:t xml:space="preserve">— </w:t>
      </w:r>
      <w:r w:rsidRPr="000D2FEC">
        <w:rPr>
          <w:rFonts w:ascii="Arial" w:hAnsi="Arial" w:cs="Arial"/>
        </w:rPr>
        <w:t xml:space="preserve">but what brought us to the dance and will make us sustainable is </w:t>
      </w:r>
      <w:proofErr w:type="gramStart"/>
      <w:r w:rsidRPr="000D2FEC">
        <w:rPr>
          <w:rFonts w:ascii="Arial" w:hAnsi="Arial" w:cs="Arial"/>
        </w:rPr>
        <w:t>the human</w:t>
      </w:r>
      <w:proofErr w:type="gramEnd"/>
      <w:r w:rsidRPr="000D2FEC">
        <w:rPr>
          <w:rFonts w:ascii="Arial" w:hAnsi="Arial" w:cs="Arial"/>
        </w:rPr>
        <w:t xml:space="preserve"> connection and real-time listening experience. That’s what makes radio unique, and that’s why I have issues with it. You may disagree</w:t>
      </w:r>
      <w:r w:rsidR="00206EAC" w:rsidRPr="000D2FEC">
        <w:rPr>
          <w:rFonts w:ascii="Arial" w:hAnsi="Arial" w:cs="Arial"/>
        </w:rPr>
        <w:t xml:space="preserve">— </w:t>
      </w:r>
      <w:r w:rsidRPr="000D2FEC">
        <w:rPr>
          <w:rFonts w:ascii="Arial" w:hAnsi="Arial" w:cs="Arial"/>
        </w:rPr>
        <w:t xml:space="preserve">and that’s okay. That’s why we’re here. </w:t>
      </w:r>
      <w:r w:rsidR="00206EAC" w:rsidRPr="000D2FEC">
        <w:rPr>
          <w:rFonts w:ascii="Arial" w:hAnsi="Arial" w:cs="Arial"/>
        </w:rPr>
        <w:t>That’s</w:t>
      </w:r>
      <w:r w:rsidRPr="000D2FEC">
        <w:rPr>
          <w:rFonts w:ascii="Arial" w:hAnsi="Arial" w:cs="Arial"/>
        </w:rPr>
        <w:t xml:space="preserve"> what you do, and that’s why you’re so critical </w:t>
      </w:r>
      <w:proofErr w:type="gramStart"/>
      <w:r w:rsidRPr="000D2FEC">
        <w:rPr>
          <w:rFonts w:ascii="Arial" w:hAnsi="Arial" w:cs="Arial"/>
        </w:rPr>
        <w:t>to</w:t>
      </w:r>
      <w:proofErr w:type="gramEnd"/>
      <w:r w:rsidRPr="000D2FEC">
        <w:rPr>
          <w:rFonts w:ascii="Arial" w:hAnsi="Arial" w:cs="Arial"/>
        </w:rPr>
        <w:t xml:space="preserve"> everything in our industry.</w:t>
      </w:r>
    </w:p>
    <w:p w14:paraId="19621AE0" w14:textId="77777777" w:rsidR="00B075D6" w:rsidRPr="000D2FEC" w:rsidRDefault="00B075D6" w:rsidP="00B075D6">
      <w:pPr>
        <w:spacing w:after="0" w:line="240" w:lineRule="auto"/>
        <w:rPr>
          <w:rFonts w:ascii="Arial" w:hAnsi="Arial" w:cs="Arial"/>
        </w:rPr>
      </w:pPr>
    </w:p>
    <w:p w14:paraId="3C58803F" w14:textId="77777777" w:rsidR="00B075D6" w:rsidRPr="000D2FEC" w:rsidRDefault="00001734" w:rsidP="00B075D6">
      <w:pPr>
        <w:spacing w:after="0" w:line="240" w:lineRule="auto"/>
        <w:rPr>
          <w:rFonts w:ascii="Arial" w:hAnsi="Arial" w:cs="Arial"/>
        </w:rPr>
      </w:pPr>
      <w:r w:rsidRPr="000D2FEC">
        <w:rPr>
          <w:rFonts w:ascii="Arial" w:hAnsi="Arial" w:cs="Arial"/>
        </w:rPr>
        <w:pict w14:anchorId="3708DC34">
          <v:rect id="_x0000_i1029" style="width:0;height:1.5pt" o:hralign="center" o:hrstd="t" o:hr="t" fillcolor="#a0a0a0" stroked="f"/>
        </w:pict>
      </w:r>
    </w:p>
    <w:p w14:paraId="63ADD51F" w14:textId="77777777" w:rsidR="00B075D6" w:rsidRPr="000D2FEC" w:rsidRDefault="00B075D6" w:rsidP="00B075D6">
      <w:pPr>
        <w:spacing w:after="0" w:line="240" w:lineRule="auto"/>
        <w:rPr>
          <w:rFonts w:ascii="Arial" w:hAnsi="Arial" w:cs="Arial"/>
        </w:rPr>
      </w:pPr>
    </w:p>
    <w:p w14:paraId="1ED5E69F" w14:textId="77777777" w:rsidR="00B075D6" w:rsidRPr="000D2FEC" w:rsidRDefault="00001734" w:rsidP="00B075D6">
      <w:pPr>
        <w:spacing w:after="0" w:line="240" w:lineRule="auto"/>
        <w:rPr>
          <w:rFonts w:ascii="Arial" w:hAnsi="Arial" w:cs="Arial"/>
          <w:b/>
          <w:bCs/>
        </w:rPr>
      </w:pPr>
      <w:r w:rsidRPr="000D2FEC">
        <w:rPr>
          <w:rFonts w:ascii="Arial" w:hAnsi="Arial" w:cs="Arial"/>
          <w:b/>
          <w:bCs/>
        </w:rPr>
        <w:t>Michelle Vetterkind, WBA</w:t>
      </w:r>
    </w:p>
    <w:p w14:paraId="5A7F262B" w14:textId="0AFDFFBE" w:rsidR="00B075D6" w:rsidRPr="000D2FEC" w:rsidRDefault="00001734" w:rsidP="00B075D6">
      <w:pPr>
        <w:spacing w:after="0" w:line="240" w:lineRule="auto"/>
        <w:rPr>
          <w:rFonts w:ascii="Arial" w:hAnsi="Arial" w:cs="Arial"/>
        </w:rPr>
      </w:pPr>
      <w:r w:rsidRPr="000D2FEC">
        <w:rPr>
          <w:rFonts w:ascii="Arial" w:hAnsi="Arial" w:cs="Arial"/>
        </w:rPr>
        <w:t>Thank you so much, Paul. I have your speaker gift up here, which I’ll give to you when I get down there.</w:t>
      </w:r>
    </w:p>
    <w:p w14:paraId="0EFD2BDE" w14:textId="77777777" w:rsidR="00B075D6" w:rsidRPr="000D2FEC" w:rsidRDefault="00B075D6" w:rsidP="00B075D6">
      <w:pPr>
        <w:spacing w:after="0" w:line="240" w:lineRule="auto"/>
        <w:rPr>
          <w:rFonts w:ascii="Arial" w:hAnsi="Arial" w:cs="Arial"/>
        </w:rPr>
      </w:pPr>
    </w:p>
    <w:p w14:paraId="2932A7B5" w14:textId="77777777" w:rsidR="00B075D6" w:rsidRPr="000D2FEC" w:rsidRDefault="00001734" w:rsidP="00B075D6">
      <w:pPr>
        <w:spacing w:after="0" w:line="240" w:lineRule="auto"/>
        <w:rPr>
          <w:rFonts w:ascii="Arial" w:hAnsi="Arial" w:cs="Arial"/>
        </w:rPr>
      </w:pPr>
      <w:r w:rsidRPr="000D2FEC">
        <w:rPr>
          <w:rFonts w:ascii="Arial" w:hAnsi="Arial" w:cs="Arial"/>
        </w:rPr>
        <w:t>I do want to give a shout-out: I just learned it’s Bob Goff’s birthday</w:t>
      </w:r>
      <w:r w:rsidR="00206EAC" w:rsidRPr="000D2FEC">
        <w:rPr>
          <w:rFonts w:ascii="Arial" w:hAnsi="Arial" w:cs="Arial"/>
        </w:rPr>
        <w:t xml:space="preserve">— </w:t>
      </w:r>
      <w:r w:rsidRPr="000D2FEC">
        <w:rPr>
          <w:rFonts w:ascii="Arial" w:hAnsi="Arial" w:cs="Arial"/>
        </w:rPr>
        <w:t>happy birthday, Bob! And now, Kent Ashenbrenner will introduce our next speaker, David Oxenford. Thanks, everyone. Bye.</w:t>
      </w:r>
    </w:p>
    <w:p w14:paraId="37C32C95" w14:textId="33595C92" w:rsidR="00B075D6" w:rsidRPr="000D2FEC" w:rsidRDefault="00B075D6" w:rsidP="00B075D6">
      <w:pPr>
        <w:spacing w:after="0" w:line="240" w:lineRule="auto"/>
        <w:rPr>
          <w:rFonts w:ascii="Arial" w:hAnsi="Arial" w:cs="Arial"/>
        </w:rPr>
      </w:pPr>
      <w:r w:rsidRPr="000D2FEC">
        <w:rPr>
          <w:rFonts w:ascii="Arial" w:hAnsi="Arial" w:cs="Arial"/>
        </w:rPr>
        <w:t>[applause]</w:t>
      </w:r>
    </w:p>
    <w:sectPr w:rsidR="00B075D6" w:rsidRPr="000D2F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0840189">
    <w:abstractNumId w:val="8"/>
  </w:num>
  <w:num w:numId="2" w16cid:durableId="735199976">
    <w:abstractNumId w:val="6"/>
  </w:num>
  <w:num w:numId="3" w16cid:durableId="1891921293">
    <w:abstractNumId w:val="5"/>
  </w:num>
  <w:num w:numId="4" w16cid:durableId="1677925913">
    <w:abstractNumId w:val="4"/>
  </w:num>
  <w:num w:numId="5" w16cid:durableId="1300309272">
    <w:abstractNumId w:val="7"/>
  </w:num>
  <w:num w:numId="6" w16cid:durableId="1120487654">
    <w:abstractNumId w:val="3"/>
  </w:num>
  <w:num w:numId="7" w16cid:durableId="1171869240">
    <w:abstractNumId w:val="2"/>
  </w:num>
  <w:num w:numId="8" w16cid:durableId="669530063">
    <w:abstractNumId w:val="1"/>
  </w:num>
  <w:num w:numId="9" w16cid:durableId="28943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734"/>
    <w:rsid w:val="00034616"/>
    <w:rsid w:val="0006063C"/>
    <w:rsid w:val="000D2FEC"/>
    <w:rsid w:val="0015074B"/>
    <w:rsid w:val="001B5000"/>
    <w:rsid w:val="00206EAC"/>
    <w:rsid w:val="00263933"/>
    <w:rsid w:val="0029639D"/>
    <w:rsid w:val="002D0B5E"/>
    <w:rsid w:val="00301870"/>
    <w:rsid w:val="00326F90"/>
    <w:rsid w:val="00632F1F"/>
    <w:rsid w:val="00880F35"/>
    <w:rsid w:val="008B7332"/>
    <w:rsid w:val="00AA1D8D"/>
    <w:rsid w:val="00B075D6"/>
    <w:rsid w:val="00B47730"/>
    <w:rsid w:val="00B50EBA"/>
    <w:rsid w:val="00CB0664"/>
    <w:rsid w:val="00CF7AA4"/>
    <w:rsid w:val="00F153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29C8EC4"/>
  <w14:defaultImageDpi w14:val="300"/>
  <w15:docId w15:val="{75D3D849-66DF-4B92-A8EE-13551B6F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32F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Kipp, Vicki W - ECB</cp:lastModifiedBy>
  <cp:revision>11</cp:revision>
  <dcterms:created xsi:type="dcterms:W3CDTF">2013-12-23T23:15:00Z</dcterms:created>
  <dcterms:modified xsi:type="dcterms:W3CDTF">2025-11-14T23:23:00Z</dcterms:modified>
  <cp:category/>
</cp:coreProperties>
</file>